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E3A3">
      <w:pPr>
        <w:pStyle w:val="34"/>
        <w:wordWrap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7813FD8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ESIA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标准参编单位申请表</w:t>
      </w:r>
    </w:p>
    <w:bookmarkEnd w:id="0"/>
    <w:tbl>
      <w:tblPr>
        <w:tblStyle w:val="88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29"/>
        <w:gridCol w:w="1279"/>
        <w:gridCol w:w="1627"/>
        <w:gridCol w:w="1386"/>
        <w:gridCol w:w="1824"/>
      </w:tblGrid>
      <w:tr w14:paraId="3AB39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exact"/>
          <w:jc w:val="center"/>
        </w:trPr>
        <w:tc>
          <w:tcPr>
            <w:tcW w:w="2389" w:type="dxa"/>
            <w:vAlign w:val="center"/>
          </w:tcPr>
          <w:p w14:paraId="2123F8B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参与标准名称</w:t>
            </w:r>
          </w:p>
        </w:tc>
        <w:tc>
          <w:tcPr>
            <w:tcW w:w="4435" w:type="dxa"/>
            <w:gridSpan w:val="3"/>
            <w:vAlign w:val="center"/>
          </w:tcPr>
          <w:p w14:paraId="480D2881">
            <w:pPr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底盘式换电重卡换电站管理技术规范</w:t>
            </w:r>
          </w:p>
          <w:p w14:paraId="5D10CECD">
            <w:pPr>
              <w:ind w:left="240" w:hanging="240" w:hangingChars="100"/>
              <w:jc w:val="lef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底盘式换电重卡电池系统智能监控系统技术规范</w:t>
            </w:r>
          </w:p>
          <w:p w14:paraId="4E82EBA5"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底盘式换电重卡换电站设计规范</w:t>
            </w:r>
          </w:p>
        </w:tc>
        <w:tc>
          <w:tcPr>
            <w:tcW w:w="1386" w:type="dxa"/>
            <w:vAlign w:val="center"/>
          </w:tcPr>
          <w:p w14:paraId="74D80E9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立项编号</w:t>
            </w:r>
          </w:p>
        </w:tc>
        <w:tc>
          <w:tcPr>
            <w:tcW w:w="1824" w:type="dxa"/>
            <w:vAlign w:val="center"/>
          </w:tcPr>
          <w:p w14:paraId="55EA3C9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ESIA-2025-1</w:t>
            </w:r>
          </w:p>
          <w:p w14:paraId="276ECAD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ESIA-2025-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  <w:p w14:paraId="43A345F1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4"/>
                <w:lang w:val="en-US" w:eastAsia="zh-CN"/>
              </w:rPr>
              <w:t>ESIA-2025-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</w:tr>
      <w:tr w14:paraId="0624B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08E33A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4435" w:type="dxa"/>
            <w:gridSpan w:val="3"/>
            <w:vAlign w:val="center"/>
          </w:tcPr>
          <w:p w14:paraId="71530A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035170C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824" w:type="dxa"/>
            <w:vAlign w:val="center"/>
          </w:tcPr>
          <w:p w14:paraId="578AEF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3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4FAFE0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7645" w:type="dxa"/>
            <w:gridSpan w:val="5"/>
            <w:vAlign w:val="center"/>
          </w:tcPr>
          <w:p w14:paraId="55CE59CF">
            <w:pPr>
              <w:rPr>
                <w:rFonts w:ascii="仿宋" w:hAnsi="仿宋" w:eastAsia="仿宋"/>
                <w:sz w:val="24"/>
              </w:rPr>
            </w:pPr>
          </w:p>
          <w:p w14:paraId="0E87A319">
            <w:pPr>
              <w:rPr>
                <w:rFonts w:ascii="仿宋" w:hAnsi="仿宋" w:eastAsia="仿宋"/>
                <w:sz w:val="24"/>
              </w:rPr>
            </w:pPr>
          </w:p>
        </w:tc>
      </w:tr>
      <w:tr w14:paraId="277A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14CF71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435" w:type="dxa"/>
            <w:gridSpan w:val="3"/>
            <w:vAlign w:val="center"/>
          </w:tcPr>
          <w:p w14:paraId="4B3450B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31CCC5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824" w:type="dxa"/>
            <w:vAlign w:val="center"/>
          </w:tcPr>
          <w:p w14:paraId="056D838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3BB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722D5F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标准联系人</w:t>
            </w:r>
          </w:p>
        </w:tc>
        <w:tc>
          <w:tcPr>
            <w:tcW w:w="1529" w:type="dxa"/>
            <w:vAlign w:val="center"/>
          </w:tcPr>
          <w:p w14:paraId="42C88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543F19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手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机</w:t>
            </w:r>
          </w:p>
        </w:tc>
        <w:tc>
          <w:tcPr>
            <w:tcW w:w="1627" w:type="dxa"/>
            <w:vAlign w:val="center"/>
          </w:tcPr>
          <w:p w14:paraId="50B705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0E6B80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</w:p>
        </w:tc>
        <w:tc>
          <w:tcPr>
            <w:tcW w:w="1824" w:type="dxa"/>
            <w:vAlign w:val="center"/>
          </w:tcPr>
          <w:p w14:paraId="1BD55DD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557A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0D415A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推荐起草人姓名</w:t>
            </w:r>
          </w:p>
        </w:tc>
        <w:tc>
          <w:tcPr>
            <w:tcW w:w="1529" w:type="dxa"/>
            <w:vAlign w:val="center"/>
          </w:tcPr>
          <w:p w14:paraId="6ED43C0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787F4D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627" w:type="dxa"/>
            <w:vAlign w:val="center"/>
          </w:tcPr>
          <w:p w14:paraId="1A40CB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72008E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1824" w:type="dxa"/>
            <w:vAlign w:val="center"/>
          </w:tcPr>
          <w:p w14:paraId="07DD0AA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493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2D0E4CE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4E8F07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B4E5A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 贯</w:t>
            </w:r>
          </w:p>
        </w:tc>
        <w:tc>
          <w:tcPr>
            <w:tcW w:w="1627" w:type="dxa"/>
            <w:vAlign w:val="center"/>
          </w:tcPr>
          <w:p w14:paraId="624F34A1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EAAA8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99191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24" w:type="dxa"/>
            <w:vAlign w:val="center"/>
          </w:tcPr>
          <w:p w14:paraId="534B63E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0070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6726A10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529" w:type="dxa"/>
            <w:vAlign w:val="center"/>
          </w:tcPr>
          <w:p w14:paraId="3DDCB8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2D02D60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627" w:type="dxa"/>
            <w:vAlign w:val="center"/>
          </w:tcPr>
          <w:p w14:paraId="433AB2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19B01E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824" w:type="dxa"/>
            <w:vAlign w:val="center"/>
          </w:tcPr>
          <w:p w14:paraId="488B86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1B8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89" w:type="dxa"/>
            <w:vAlign w:val="center"/>
          </w:tcPr>
          <w:p w14:paraId="5F81146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82D42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9" w:type="dxa"/>
            <w:vAlign w:val="center"/>
          </w:tcPr>
          <w:p w14:paraId="10FB2A0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627" w:type="dxa"/>
            <w:vAlign w:val="center"/>
          </w:tcPr>
          <w:p w14:paraId="3B3B909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2097D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824" w:type="dxa"/>
            <w:vAlign w:val="center"/>
          </w:tcPr>
          <w:p w14:paraId="23F6A9E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EB3CA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2BF9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4" w:type="dxa"/>
            <w:gridSpan w:val="6"/>
            <w:vAlign w:val="center"/>
          </w:tcPr>
          <w:p w14:paraId="411E166A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单位简介，经营业绩、服务与管理成果（可另附）：</w:t>
            </w:r>
          </w:p>
          <w:p w14:paraId="53078FF5">
            <w:pPr>
              <w:rPr>
                <w:rFonts w:ascii="仿宋" w:hAnsi="仿宋" w:eastAsia="仿宋"/>
                <w:sz w:val="24"/>
              </w:rPr>
            </w:pPr>
          </w:p>
          <w:p w14:paraId="56D090D4">
            <w:pPr>
              <w:rPr>
                <w:rFonts w:ascii="仿宋" w:hAnsi="仿宋" w:eastAsia="仿宋"/>
                <w:sz w:val="24"/>
              </w:rPr>
            </w:pPr>
          </w:p>
        </w:tc>
      </w:tr>
      <w:tr w14:paraId="2FCC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4" w:type="dxa"/>
            <w:gridSpan w:val="6"/>
            <w:vAlign w:val="center"/>
          </w:tcPr>
          <w:p w14:paraId="39D69373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推荐起草人个人简历，技术专长、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标准参与情况</w:t>
            </w:r>
            <w:r>
              <w:rPr>
                <w:rFonts w:hint="eastAsia" w:ascii="仿宋" w:hAnsi="仿宋" w:eastAsia="仿宋"/>
                <w:sz w:val="24"/>
              </w:rPr>
              <w:t>、个人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业绩</w:t>
            </w:r>
            <w:r>
              <w:rPr>
                <w:rFonts w:hint="eastAsia" w:ascii="仿宋" w:hAnsi="仿宋" w:eastAsia="仿宋"/>
                <w:sz w:val="24"/>
              </w:rPr>
              <w:t>（可另附）：</w:t>
            </w:r>
          </w:p>
          <w:p w14:paraId="42D94612">
            <w:pPr>
              <w:rPr>
                <w:rFonts w:ascii="仿宋" w:hAnsi="仿宋" w:eastAsia="仿宋"/>
                <w:sz w:val="24"/>
              </w:rPr>
            </w:pPr>
          </w:p>
          <w:p w14:paraId="21A91450">
            <w:pPr>
              <w:rPr>
                <w:rFonts w:ascii="仿宋" w:hAnsi="仿宋" w:eastAsia="仿宋"/>
                <w:sz w:val="24"/>
              </w:rPr>
            </w:pPr>
          </w:p>
        </w:tc>
      </w:tr>
      <w:tr w14:paraId="3B23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4" w:type="dxa"/>
            <w:gridSpan w:val="6"/>
            <w:vAlign w:val="center"/>
          </w:tcPr>
          <w:p w14:paraId="7C05A461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贵单位参加标准起草人是否能够按时参加标准各项起草会议：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是（  ） 否（  ）</w:t>
            </w:r>
          </w:p>
          <w:p w14:paraId="17CA6BDA"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贵单位是否能够提供必要的技术支持：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是（  ） 否（  ）</w:t>
            </w:r>
          </w:p>
        </w:tc>
      </w:tr>
      <w:tr w14:paraId="1919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0034" w:type="dxa"/>
            <w:gridSpan w:val="6"/>
            <w:vAlign w:val="center"/>
          </w:tcPr>
          <w:p w14:paraId="0AD93E74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单位意见：</w:t>
            </w:r>
          </w:p>
          <w:p w14:paraId="72101A1A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我单位同意作为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上述</w:t>
            </w:r>
            <w:r>
              <w:rPr>
                <w:rFonts w:hint="eastAsia" w:ascii="仿宋" w:hAnsi="仿宋" w:eastAsia="仿宋"/>
                <w:sz w:val="24"/>
              </w:rPr>
              <w:t>标准主（参）编单位，并委派专人参与标准制定工作，对标准各项工作给予积极支持与配合。</w:t>
            </w:r>
          </w:p>
          <w:p w14:paraId="1A4E7FC8">
            <w:pPr>
              <w:spacing w:before="240" w:line="500" w:lineRule="exact"/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负责人：             （公章）</w:t>
            </w:r>
          </w:p>
          <w:p w14:paraId="14546118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年   月   日</w:t>
            </w:r>
          </w:p>
        </w:tc>
      </w:tr>
    </w:tbl>
    <w:p w14:paraId="475464B5">
      <w:pPr>
        <w:pStyle w:val="34"/>
        <w:wordWrap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字魂创粗圆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221B0">
    <w:pPr>
      <w:pStyle w:val="5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removePersonalInformation/>
  <w:doNotDisplayPageBoundaries w:val="1"/>
  <w:attachedTemplate r:id="rId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76B35"/>
    <w:rsid w:val="00002B37"/>
    <w:rsid w:val="00076B35"/>
    <w:rsid w:val="0016751C"/>
    <w:rsid w:val="002174C0"/>
    <w:rsid w:val="003B74FB"/>
    <w:rsid w:val="0047736B"/>
    <w:rsid w:val="004E108E"/>
    <w:rsid w:val="00645252"/>
    <w:rsid w:val="006C56A6"/>
    <w:rsid w:val="006D3D74"/>
    <w:rsid w:val="0073652B"/>
    <w:rsid w:val="007F035E"/>
    <w:rsid w:val="0083569A"/>
    <w:rsid w:val="00A164B6"/>
    <w:rsid w:val="00A6691B"/>
    <w:rsid w:val="00A9204E"/>
    <w:rsid w:val="00B259A6"/>
    <w:rsid w:val="00B27B20"/>
    <w:rsid w:val="00CD7B38"/>
    <w:rsid w:val="00CE57E0"/>
    <w:rsid w:val="00CF4941"/>
    <w:rsid w:val="00D509BC"/>
    <w:rsid w:val="00D7716D"/>
    <w:rsid w:val="00E4773F"/>
    <w:rsid w:val="00E82370"/>
    <w:rsid w:val="00EB3D59"/>
    <w:rsid w:val="00F70A52"/>
    <w:rsid w:val="01677DE0"/>
    <w:rsid w:val="030319C9"/>
    <w:rsid w:val="0540175E"/>
    <w:rsid w:val="0C020068"/>
    <w:rsid w:val="17BE67FA"/>
    <w:rsid w:val="19535FDF"/>
    <w:rsid w:val="1DA0306B"/>
    <w:rsid w:val="1E1B3CE3"/>
    <w:rsid w:val="20CB10B9"/>
    <w:rsid w:val="213F7E1A"/>
    <w:rsid w:val="220B022A"/>
    <w:rsid w:val="242C2BAE"/>
    <w:rsid w:val="2B1906A0"/>
    <w:rsid w:val="36DA1F01"/>
    <w:rsid w:val="377C5A04"/>
    <w:rsid w:val="3C772C1E"/>
    <w:rsid w:val="4BB34845"/>
    <w:rsid w:val="4EEF3FDA"/>
    <w:rsid w:val="4F81751C"/>
    <w:rsid w:val="578373AB"/>
    <w:rsid w:val="5AEC54A7"/>
    <w:rsid w:val="5B5D2D13"/>
    <w:rsid w:val="5ED26390"/>
    <w:rsid w:val="60A11571"/>
    <w:rsid w:val="62760FE5"/>
    <w:rsid w:val="6B2B6629"/>
    <w:rsid w:val="72F112A9"/>
    <w:rsid w:val="75F93240"/>
    <w:rsid w:val="78E619CD"/>
    <w:rsid w:val="7AA6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0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nhideWhenUsed="0" w:uiPriority="99" w:semiHidden="0" w:name="Table Subtle 2"/>
    <w:lsdException w:qFormat="1" w:uiPriority="99" w:name="Table Web 1"/>
    <w:lsdException w:qFormat="1"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34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9"/>
    <w:qFormat/>
    <w:uiPriority w:val="9"/>
    <w:pPr>
      <w:keepNext/>
      <w:keepLines/>
      <w:widowControl/>
      <w:spacing w:before="240"/>
      <w:jc w:val="left"/>
      <w:outlineLvl w:val="0"/>
    </w:pPr>
    <w:rPr>
      <w:rFonts w:ascii="Microsoft YaHei UI" w:hAnsi="Microsoft YaHei UI" w:eastAsia="Microsoft YaHei UI" w:cstheme="majorBidi"/>
      <w:color w:val="1F4E79" w:themeColor="accent1" w:themeShade="80"/>
      <w:kern w:val="0"/>
      <w:sz w:val="32"/>
      <w:szCs w:val="32"/>
    </w:rPr>
  </w:style>
  <w:style w:type="paragraph" w:styleId="4">
    <w:name w:val="heading 2"/>
    <w:basedOn w:val="1"/>
    <w:next w:val="1"/>
    <w:link w:val="250"/>
    <w:unhideWhenUsed/>
    <w:qFormat/>
    <w:uiPriority w:val="9"/>
    <w:pPr>
      <w:keepNext/>
      <w:keepLines/>
      <w:widowControl/>
      <w:spacing w:before="40"/>
      <w:jc w:val="left"/>
      <w:outlineLvl w:val="1"/>
    </w:pPr>
    <w:rPr>
      <w:rFonts w:ascii="Microsoft YaHei UI" w:hAnsi="Microsoft YaHei UI" w:eastAsia="Microsoft YaHei UI" w:cstheme="majorBidi"/>
      <w:color w:val="1F4E79" w:themeColor="accent1" w:themeShade="80"/>
      <w:kern w:val="0"/>
      <w:sz w:val="26"/>
      <w:szCs w:val="26"/>
    </w:rPr>
  </w:style>
  <w:style w:type="paragraph" w:styleId="5">
    <w:name w:val="heading 3"/>
    <w:basedOn w:val="1"/>
    <w:next w:val="1"/>
    <w:link w:val="251"/>
    <w:unhideWhenUsed/>
    <w:qFormat/>
    <w:uiPriority w:val="9"/>
    <w:pPr>
      <w:keepNext/>
      <w:keepLines/>
      <w:widowControl/>
      <w:spacing w:before="40"/>
      <w:jc w:val="left"/>
      <w:outlineLvl w:val="2"/>
    </w:pPr>
    <w:rPr>
      <w:rFonts w:ascii="Microsoft YaHei UI" w:hAnsi="Microsoft YaHei UI" w:eastAsia="Microsoft YaHei UI" w:cstheme="majorBidi"/>
      <w:color w:val="1F4E79" w:themeColor="accent1" w:themeShade="80"/>
      <w:kern w:val="0"/>
      <w:sz w:val="24"/>
    </w:rPr>
  </w:style>
  <w:style w:type="paragraph" w:styleId="6">
    <w:name w:val="heading 4"/>
    <w:basedOn w:val="1"/>
    <w:next w:val="1"/>
    <w:link w:val="252"/>
    <w:unhideWhenUsed/>
    <w:qFormat/>
    <w:uiPriority w:val="9"/>
    <w:pPr>
      <w:keepNext/>
      <w:keepLines/>
      <w:widowControl/>
      <w:spacing w:before="40"/>
      <w:jc w:val="left"/>
      <w:outlineLvl w:val="3"/>
    </w:pPr>
    <w:rPr>
      <w:rFonts w:ascii="Microsoft YaHei UI" w:hAnsi="Microsoft YaHei UI" w:eastAsia="Microsoft YaHei UI" w:cstheme="majorBidi"/>
      <w:i/>
      <w:iCs/>
      <w:color w:val="1F4E79" w:themeColor="accent1" w:themeShade="80"/>
      <w:kern w:val="0"/>
      <w:sz w:val="22"/>
      <w:szCs w:val="22"/>
    </w:rPr>
  </w:style>
  <w:style w:type="paragraph" w:styleId="7">
    <w:name w:val="heading 5"/>
    <w:basedOn w:val="1"/>
    <w:next w:val="1"/>
    <w:link w:val="253"/>
    <w:unhideWhenUsed/>
    <w:qFormat/>
    <w:uiPriority w:val="9"/>
    <w:pPr>
      <w:keepNext/>
      <w:keepLines/>
      <w:widowControl/>
      <w:spacing w:before="40"/>
      <w:jc w:val="left"/>
      <w:outlineLvl w:val="4"/>
    </w:pPr>
    <w:rPr>
      <w:rFonts w:ascii="Microsoft YaHei UI" w:hAnsi="Microsoft YaHei UI" w:eastAsia="Microsoft YaHei UI" w:cstheme="majorBidi"/>
      <w:color w:val="1F4E79" w:themeColor="accent1" w:themeShade="80"/>
      <w:kern w:val="0"/>
      <w:sz w:val="22"/>
      <w:szCs w:val="22"/>
    </w:rPr>
  </w:style>
  <w:style w:type="paragraph" w:styleId="8">
    <w:name w:val="heading 6"/>
    <w:basedOn w:val="1"/>
    <w:next w:val="1"/>
    <w:link w:val="254"/>
    <w:unhideWhenUsed/>
    <w:qFormat/>
    <w:uiPriority w:val="9"/>
    <w:pPr>
      <w:keepNext/>
      <w:keepLines/>
      <w:widowControl/>
      <w:spacing w:before="40"/>
      <w:jc w:val="left"/>
      <w:outlineLvl w:val="5"/>
    </w:pPr>
    <w:rPr>
      <w:rFonts w:ascii="Microsoft YaHei UI" w:hAnsi="Microsoft YaHei UI" w:eastAsia="Microsoft YaHei UI" w:cstheme="majorBidi"/>
      <w:color w:val="1F4E79" w:themeColor="accent1" w:themeShade="80"/>
      <w:kern w:val="0"/>
      <w:sz w:val="22"/>
      <w:szCs w:val="22"/>
    </w:rPr>
  </w:style>
  <w:style w:type="paragraph" w:styleId="9">
    <w:name w:val="heading 7"/>
    <w:basedOn w:val="1"/>
    <w:next w:val="1"/>
    <w:link w:val="255"/>
    <w:unhideWhenUsed/>
    <w:qFormat/>
    <w:uiPriority w:val="9"/>
    <w:pPr>
      <w:keepNext/>
      <w:keepLines/>
      <w:widowControl/>
      <w:spacing w:before="40"/>
      <w:jc w:val="left"/>
      <w:outlineLvl w:val="6"/>
    </w:pPr>
    <w:rPr>
      <w:rFonts w:ascii="Microsoft YaHei UI" w:hAnsi="Microsoft YaHei UI" w:eastAsia="Microsoft YaHei UI" w:cstheme="majorBidi"/>
      <w:i/>
      <w:iCs/>
      <w:color w:val="1F4E79" w:themeColor="accent1" w:themeShade="80"/>
      <w:kern w:val="0"/>
      <w:sz w:val="22"/>
      <w:szCs w:val="22"/>
    </w:rPr>
  </w:style>
  <w:style w:type="paragraph" w:styleId="10">
    <w:name w:val="heading 8"/>
    <w:basedOn w:val="1"/>
    <w:next w:val="1"/>
    <w:link w:val="256"/>
    <w:unhideWhenUsed/>
    <w:qFormat/>
    <w:uiPriority w:val="9"/>
    <w:pPr>
      <w:keepNext/>
      <w:keepLines/>
      <w:widowControl/>
      <w:spacing w:before="40"/>
      <w:jc w:val="left"/>
      <w:outlineLvl w:val="7"/>
    </w:pPr>
    <w:rPr>
      <w:rFonts w:ascii="Microsoft YaHei UI" w:hAnsi="Microsoft YaHei UI" w:eastAsia="Microsoft YaHei UI" w:cstheme="majorBidi"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57"/>
    <w:unhideWhenUsed/>
    <w:qFormat/>
    <w:uiPriority w:val="9"/>
    <w:pPr>
      <w:keepNext/>
      <w:keepLines/>
      <w:widowControl/>
      <w:spacing w:before="40"/>
      <w:jc w:val="left"/>
      <w:outlineLvl w:val="8"/>
    </w:pPr>
    <w:rPr>
      <w:rFonts w:ascii="Microsoft YaHei UI" w:hAnsi="Microsoft YaHei UI" w:eastAsia="Microsoft YaHei UI" w:cstheme="majorBidi"/>
      <w:i/>
      <w:iCs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7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YaHei UI" w:hAnsi="Microsoft YaHei UI" w:eastAsia="Microsoft YaHei UI" w:cstheme="minorBidi"/>
      <w:sz w:val="22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widowControl/>
      <w:ind w:left="108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3">
    <w:name w:val="toc 7"/>
    <w:basedOn w:val="1"/>
    <w:next w:val="1"/>
    <w:semiHidden/>
    <w:unhideWhenUsed/>
    <w:qFormat/>
    <w:uiPriority w:val="39"/>
    <w:pPr>
      <w:widowControl/>
      <w:spacing w:after="100"/>
      <w:ind w:left="1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4">
    <w:name w:val="List Number 2"/>
    <w:basedOn w:val="1"/>
    <w:semiHidden/>
    <w:unhideWhenUsed/>
    <w:qFormat/>
    <w:uiPriority w:val="99"/>
    <w:pPr>
      <w:widowControl/>
      <w:numPr>
        <w:ilvl w:val="0"/>
        <w:numId w:val="1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5">
    <w:name w:val="table of authorities"/>
    <w:basedOn w:val="1"/>
    <w:next w:val="1"/>
    <w:semiHidden/>
    <w:unhideWhenUsed/>
    <w:qFormat/>
    <w:uiPriority w:val="99"/>
    <w:pPr>
      <w:widowControl/>
      <w:ind w:left="2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6">
    <w:name w:val="Note Heading"/>
    <w:basedOn w:val="1"/>
    <w:next w:val="1"/>
    <w:link w:val="30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7">
    <w:name w:val="List Bullet 4"/>
    <w:basedOn w:val="1"/>
    <w:semiHidden/>
    <w:unhideWhenUsed/>
    <w:qFormat/>
    <w:uiPriority w:val="99"/>
    <w:pPr>
      <w:widowControl/>
      <w:numPr>
        <w:ilvl w:val="0"/>
        <w:numId w:val="2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8">
    <w:name w:val="index 8"/>
    <w:basedOn w:val="1"/>
    <w:next w:val="1"/>
    <w:semiHidden/>
    <w:unhideWhenUsed/>
    <w:qFormat/>
    <w:uiPriority w:val="99"/>
    <w:pPr>
      <w:widowControl/>
      <w:ind w:left="176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9">
    <w:name w:val="E-mail Signature"/>
    <w:basedOn w:val="1"/>
    <w:link w:val="35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0">
    <w:name w:val="List Number"/>
    <w:basedOn w:val="1"/>
    <w:semiHidden/>
    <w:unhideWhenUsed/>
    <w:qFormat/>
    <w:uiPriority w:val="99"/>
    <w:pPr>
      <w:widowControl/>
      <w:numPr>
        <w:ilvl w:val="0"/>
        <w:numId w:val="3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1">
    <w:name w:val="Normal Indent"/>
    <w:basedOn w:val="1"/>
    <w:semiHidden/>
    <w:unhideWhenUsed/>
    <w:qFormat/>
    <w:uiPriority w:val="99"/>
    <w:pPr>
      <w:widowControl/>
      <w:ind w:left="7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2">
    <w:name w:val="caption"/>
    <w:basedOn w:val="1"/>
    <w:next w:val="1"/>
    <w:unhideWhenUsed/>
    <w:qFormat/>
    <w:uiPriority w:val="35"/>
    <w:pPr>
      <w:widowControl/>
      <w:spacing w:after="200"/>
      <w:jc w:val="left"/>
    </w:pPr>
    <w:rPr>
      <w:rFonts w:ascii="Microsoft YaHei UI" w:hAnsi="Microsoft YaHei UI" w:eastAsia="Microsoft YaHei UI" w:cstheme="minorBidi"/>
      <w:i/>
      <w:iCs/>
      <w:color w:val="44546A" w:themeColor="text2"/>
      <w:kern w:val="0"/>
      <w:sz w:val="22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99"/>
    <w:pPr>
      <w:widowControl/>
      <w:ind w:left="110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4">
    <w:name w:val="List Bullet"/>
    <w:basedOn w:val="1"/>
    <w:semiHidden/>
    <w:unhideWhenUsed/>
    <w:qFormat/>
    <w:uiPriority w:val="99"/>
    <w:pPr>
      <w:widowControl/>
      <w:numPr>
        <w:ilvl w:val="0"/>
        <w:numId w:val="4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5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widowControl/>
      <w:ind w:left="2880"/>
      <w:jc w:val="left"/>
    </w:pPr>
    <w:rPr>
      <w:rFonts w:ascii="Microsoft YaHei UI" w:hAnsi="Microsoft YaHei UI" w:eastAsia="Microsoft YaHei UI" w:cstheme="majorBidi"/>
      <w:kern w:val="0"/>
      <w:sz w:val="24"/>
    </w:rPr>
  </w:style>
  <w:style w:type="paragraph" w:styleId="26">
    <w:name w:val="Document Map"/>
    <w:basedOn w:val="1"/>
    <w:link w:val="274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="Segoe UI"/>
      <w:kern w:val="0"/>
      <w:sz w:val="22"/>
      <w:szCs w:val="16"/>
    </w:rPr>
  </w:style>
  <w:style w:type="paragraph" w:styleId="27">
    <w:name w:val="toa heading"/>
    <w:basedOn w:val="1"/>
    <w:next w:val="1"/>
    <w:semiHidden/>
    <w:unhideWhenUsed/>
    <w:qFormat/>
    <w:uiPriority w:val="99"/>
    <w:pPr>
      <w:widowControl/>
      <w:spacing w:before="120"/>
      <w:jc w:val="left"/>
    </w:pPr>
    <w:rPr>
      <w:rFonts w:ascii="Microsoft YaHei UI" w:hAnsi="Microsoft YaHei UI" w:eastAsia="Microsoft YaHei UI" w:cstheme="majorBidi"/>
      <w:b/>
      <w:bCs/>
      <w:kern w:val="0"/>
      <w:sz w:val="24"/>
    </w:rPr>
  </w:style>
  <w:style w:type="paragraph" w:styleId="28">
    <w:name w:val="annotation text"/>
    <w:basedOn w:val="1"/>
    <w:link w:val="272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29">
    <w:name w:val="index 6"/>
    <w:basedOn w:val="1"/>
    <w:next w:val="1"/>
    <w:semiHidden/>
    <w:unhideWhenUsed/>
    <w:qFormat/>
    <w:uiPriority w:val="99"/>
    <w:pPr>
      <w:widowControl/>
      <w:ind w:left="13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0">
    <w:name w:val="Salutation"/>
    <w:basedOn w:val="1"/>
    <w:next w:val="1"/>
    <w:link w:val="35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1">
    <w:name w:val="Body Text 3"/>
    <w:basedOn w:val="1"/>
    <w:link w:val="270"/>
    <w:semiHidden/>
    <w:unhideWhenUsed/>
    <w:qFormat/>
    <w:uiPriority w:val="99"/>
    <w:pPr>
      <w:widowControl/>
      <w:spacing w:after="120"/>
      <w:jc w:val="left"/>
    </w:pPr>
    <w:rPr>
      <w:rFonts w:ascii="Microsoft YaHei UI" w:hAnsi="Microsoft YaHei UI" w:eastAsia="Microsoft YaHei UI" w:cstheme="minorBidi"/>
      <w:kern w:val="0"/>
      <w:sz w:val="22"/>
      <w:szCs w:val="16"/>
    </w:rPr>
  </w:style>
  <w:style w:type="paragraph" w:styleId="32">
    <w:name w:val="Closing"/>
    <w:basedOn w:val="1"/>
    <w:link w:val="358"/>
    <w:semiHidden/>
    <w:unhideWhenUsed/>
    <w:qFormat/>
    <w:uiPriority w:val="99"/>
    <w:pPr>
      <w:widowControl/>
      <w:ind w:left="4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3">
    <w:name w:val="List Bullet 3"/>
    <w:basedOn w:val="1"/>
    <w:semiHidden/>
    <w:unhideWhenUsed/>
    <w:qFormat/>
    <w:uiPriority w:val="99"/>
    <w:pPr>
      <w:widowControl/>
      <w:numPr>
        <w:ilvl w:val="0"/>
        <w:numId w:val="5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4">
    <w:name w:val="Body Text"/>
    <w:basedOn w:val="1"/>
    <w:link w:val="299"/>
    <w:unhideWhenUsed/>
    <w:qFormat/>
    <w:uiPriority w:val="99"/>
    <w:pPr>
      <w:widowControl/>
      <w:spacing w:after="1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5">
    <w:name w:val="Body Text Indent"/>
    <w:basedOn w:val="1"/>
    <w:link w:val="301"/>
    <w:semiHidden/>
    <w:unhideWhenUsed/>
    <w:qFormat/>
    <w:uiPriority w:val="99"/>
    <w:pPr>
      <w:widowControl/>
      <w:spacing w:after="120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6">
    <w:name w:val="List Number 3"/>
    <w:basedOn w:val="1"/>
    <w:semiHidden/>
    <w:unhideWhenUsed/>
    <w:qFormat/>
    <w:uiPriority w:val="99"/>
    <w:pPr>
      <w:widowControl/>
      <w:numPr>
        <w:ilvl w:val="0"/>
        <w:numId w:val="6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7">
    <w:name w:val="List 2"/>
    <w:basedOn w:val="1"/>
    <w:semiHidden/>
    <w:unhideWhenUsed/>
    <w:qFormat/>
    <w:uiPriority w:val="99"/>
    <w:pPr>
      <w:widowControl/>
      <w:ind w:left="72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8">
    <w:name w:val="List Continue"/>
    <w:basedOn w:val="1"/>
    <w:semiHidden/>
    <w:unhideWhenUsed/>
    <w:qFormat/>
    <w:uiPriority w:val="99"/>
    <w:pPr>
      <w:widowControl/>
      <w:spacing w:after="120"/>
      <w:ind w:left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9">
    <w:name w:val="Block Text"/>
    <w:basedOn w:val="1"/>
    <w:semiHidden/>
    <w:unhideWhenUsed/>
    <w:qFormat/>
    <w:uiPriority w:val="99"/>
    <w:pPr>
      <w:widowControl/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  <w:jc w:val="left"/>
    </w:pPr>
    <w:rPr>
      <w:rFonts w:ascii="Microsoft YaHei UI" w:hAnsi="Microsoft YaHei UI" w:eastAsia="Microsoft YaHei UI" w:cstheme="minorBidi"/>
      <w:i/>
      <w:iCs/>
      <w:color w:val="1F4E79" w:themeColor="accent1" w:themeShade="80"/>
      <w:kern w:val="0"/>
      <w:sz w:val="22"/>
      <w:szCs w:val="22"/>
    </w:rPr>
  </w:style>
  <w:style w:type="paragraph" w:styleId="40">
    <w:name w:val="List Bullet 2"/>
    <w:basedOn w:val="1"/>
    <w:semiHidden/>
    <w:unhideWhenUsed/>
    <w:qFormat/>
    <w:uiPriority w:val="99"/>
    <w:pPr>
      <w:widowControl/>
      <w:numPr>
        <w:ilvl w:val="0"/>
        <w:numId w:val="7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1">
    <w:name w:val="HTML Address"/>
    <w:basedOn w:val="1"/>
    <w:link w:val="284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i/>
      <w:iCs/>
      <w:kern w:val="0"/>
      <w:sz w:val="22"/>
      <w:szCs w:val="22"/>
    </w:rPr>
  </w:style>
  <w:style w:type="paragraph" w:styleId="42">
    <w:name w:val="index 4"/>
    <w:basedOn w:val="1"/>
    <w:next w:val="1"/>
    <w:semiHidden/>
    <w:unhideWhenUsed/>
    <w:qFormat/>
    <w:uiPriority w:val="99"/>
    <w:pPr>
      <w:widowControl/>
      <w:ind w:left="88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3">
    <w:name w:val="toc 5"/>
    <w:basedOn w:val="1"/>
    <w:next w:val="1"/>
    <w:semiHidden/>
    <w:unhideWhenUsed/>
    <w:qFormat/>
    <w:uiPriority w:val="39"/>
    <w:pPr>
      <w:widowControl/>
      <w:spacing w:after="100"/>
      <w:ind w:left="88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4">
    <w:name w:val="toc 3"/>
    <w:basedOn w:val="1"/>
    <w:next w:val="1"/>
    <w:semiHidden/>
    <w:unhideWhenUsed/>
    <w:qFormat/>
    <w:uiPriority w:val="39"/>
    <w:pPr>
      <w:widowControl/>
      <w:spacing w:after="100"/>
      <w:ind w:left="44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5">
    <w:name w:val="Plain Text"/>
    <w:basedOn w:val="1"/>
    <w:link w:val="279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1"/>
    </w:rPr>
  </w:style>
  <w:style w:type="paragraph" w:styleId="46">
    <w:name w:val="List Bullet 5"/>
    <w:basedOn w:val="1"/>
    <w:semiHidden/>
    <w:unhideWhenUsed/>
    <w:qFormat/>
    <w:uiPriority w:val="99"/>
    <w:pPr>
      <w:widowControl/>
      <w:numPr>
        <w:ilvl w:val="0"/>
        <w:numId w:val="8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7">
    <w:name w:val="List Number 4"/>
    <w:basedOn w:val="1"/>
    <w:semiHidden/>
    <w:unhideWhenUsed/>
    <w:qFormat/>
    <w:uiPriority w:val="99"/>
    <w:pPr>
      <w:widowControl/>
      <w:numPr>
        <w:ilvl w:val="0"/>
        <w:numId w:val="9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8">
    <w:name w:val="toc 8"/>
    <w:basedOn w:val="1"/>
    <w:next w:val="1"/>
    <w:semiHidden/>
    <w:unhideWhenUsed/>
    <w:qFormat/>
    <w:uiPriority w:val="39"/>
    <w:pPr>
      <w:widowControl/>
      <w:spacing w:after="100"/>
      <w:ind w:left="154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9">
    <w:name w:val="index 3"/>
    <w:basedOn w:val="1"/>
    <w:next w:val="1"/>
    <w:semiHidden/>
    <w:unhideWhenUsed/>
    <w:qFormat/>
    <w:uiPriority w:val="99"/>
    <w:pPr>
      <w:widowControl/>
      <w:ind w:left="66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0">
    <w:name w:val="Date"/>
    <w:basedOn w:val="1"/>
    <w:next w:val="1"/>
    <w:link w:val="29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1">
    <w:name w:val="Body Text Indent 2"/>
    <w:basedOn w:val="1"/>
    <w:link w:val="302"/>
    <w:semiHidden/>
    <w:unhideWhenUsed/>
    <w:qFormat/>
    <w:uiPriority w:val="99"/>
    <w:pPr>
      <w:widowControl/>
      <w:spacing w:after="120" w:line="480" w:lineRule="auto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2">
    <w:name w:val="endnote text"/>
    <w:basedOn w:val="1"/>
    <w:link w:val="27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53">
    <w:name w:val="List Continue 5"/>
    <w:basedOn w:val="1"/>
    <w:semiHidden/>
    <w:unhideWhenUsed/>
    <w:qFormat/>
    <w:uiPriority w:val="99"/>
    <w:pPr>
      <w:widowControl/>
      <w:spacing w:after="120"/>
      <w:ind w:left="180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4">
    <w:name w:val="Balloon Text"/>
    <w:basedOn w:val="1"/>
    <w:link w:val="269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="Segoe UI"/>
      <w:kern w:val="0"/>
      <w:sz w:val="22"/>
      <w:szCs w:val="18"/>
    </w:rPr>
  </w:style>
  <w:style w:type="paragraph" w:styleId="55">
    <w:name w:val="footer"/>
    <w:basedOn w:val="1"/>
    <w:link w:val="282"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6">
    <w:name w:val="envelope return"/>
    <w:basedOn w:val="1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ajorBidi"/>
      <w:kern w:val="0"/>
      <w:sz w:val="22"/>
      <w:szCs w:val="20"/>
    </w:rPr>
  </w:style>
  <w:style w:type="paragraph" w:styleId="57">
    <w:name w:val="header"/>
    <w:basedOn w:val="1"/>
    <w:link w:val="281"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8">
    <w:name w:val="Signature"/>
    <w:basedOn w:val="1"/>
    <w:link w:val="357"/>
    <w:semiHidden/>
    <w:unhideWhenUsed/>
    <w:qFormat/>
    <w:uiPriority w:val="99"/>
    <w:pPr>
      <w:widowControl/>
      <w:ind w:left="4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9">
    <w:name w:val="toc 1"/>
    <w:basedOn w:val="1"/>
    <w:next w:val="1"/>
    <w:semiHidden/>
    <w:unhideWhenUsed/>
    <w:qFormat/>
    <w:uiPriority w:val="39"/>
    <w:pPr>
      <w:widowControl/>
      <w:spacing w:after="10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0">
    <w:name w:val="List Continue 4"/>
    <w:basedOn w:val="1"/>
    <w:semiHidden/>
    <w:unhideWhenUsed/>
    <w:qFormat/>
    <w:uiPriority w:val="99"/>
    <w:pPr>
      <w:widowControl/>
      <w:spacing w:after="120"/>
      <w:ind w:left="144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1">
    <w:name w:val="toc 4"/>
    <w:basedOn w:val="1"/>
    <w:next w:val="1"/>
    <w:semiHidden/>
    <w:unhideWhenUsed/>
    <w:qFormat/>
    <w:uiPriority w:val="39"/>
    <w:pPr>
      <w:widowControl/>
      <w:spacing w:after="100"/>
      <w:ind w:left="6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2">
    <w:name w:val="index heading"/>
    <w:basedOn w:val="1"/>
    <w:next w:val="63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ajorBidi"/>
      <w:b/>
      <w:bCs/>
      <w:kern w:val="0"/>
      <w:sz w:val="22"/>
      <w:szCs w:val="22"/>
    </w:rPr>
  </w:style>
  <w:style w:type="paragraph" w:styleId="63">
    <w:name w:val="index 1"/>
    <w:basedOn w:val="1"/>
    <w:next w:val="1"/>
    <w:semiHidden/>
    <w:unhideWhenUsed/>
    <w:qFormat/>
    <w:uiPriority w:val="99"/>
    <w:pPr>
      <w:widowControl/>
      <w:ind w:left="2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4">
    <w:name w:val="Subtitle"/>
    <w:basedOn w:val="1"/>
    <w:next w:val="1"/>
    <w:link w:val="259"/>
    <w:qFormat/>
    <w:uiPriority w:val="11"/>
    <w:pPr>
      <w:widowControl/>
      <w:jc w:val="left"/>
    </w:pPr>
    <w:rPr>
      <w:rFonts w:ascii="Microsoft YaHei UI" w:hAnsi="Microsoft YaHei UI" w:eastAsia="Microsoft YaHei UI" w:cstheme="minorBidi"/>
      <w:color w:val="595959" w:themeColor="text1" w:themeTint="A6"/>
      <w:spacing w:val="15"/>
      <w:kern w:val="0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widowControl/>
      <w:numPr>
        <w:ilvl w:val="0"/>
        <w:numId w:val="10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6">
    <w:name w:val="List"/>
    <w:basedOn w:val="1"/>
    <w:semiHidden/>
    <w:unhideWhenUsed/>
    <w:qFormat/>
    <w:uiPriority w:val="99"/>
    <w:pPr>
      <w:widowControl/>
      <w:ind w:left="36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7">
    <w:name w:val="footnote text"/>
    <w:basedOn w:val="1"/>
    <w:link w:val="27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68">
    <w:name w:val="toc 6"/>
    <w:basedOn w:val="1"/>
    <w:next w:val="1"/>
    <w:semiHidden/>
    <w:unhideWhenUsed/>
    <w:qFormat/>
    <w:uiPriority w:val="39"/>
    <w:pPr>
      <w:widowControl/>
      <w:spacing w:after="100"/>
      <w:ind w:left="110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9">
    <w:name w:val="List 5"/>
    <w:basedOn w:val="1"/>
    <w:semiHidden/>
    <w:unhideWhenUsed/>
    <w:qFormat/>
    <w:uiPriority w:val="99"/>
    <w:pPr>
      <w:widowControl/>
      <w:ind w:left="180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0">
    <w:name w:val="Body Text Indent 3"/>
    <w:basedOn w:val="1"/>
    <w:link w:val="271"/>
    <w:semiHidden/>
    <w:unhideWhenUsed/>
    <w:qFormat/>
    <w:uiPriority w:val="99"/>
    <w:pPr>
      <w:widowControl/>
      <w:spacing w:after="120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16"/>
    </w:rPr>
  </w:style>
  <w:style w:type="paragraph" w:styleId="71">
    <w:name w:val="index 7"/>
    <w:basedOn w:val="1"/>
    <w:next w:val="1"/>
    <w:semiHidden/>
    <w:unhideWhenUsed/>
    <w:qFormat/>
    <w:uiPriority w:val="99"/>
    <w:pPr>
      <w:widowControl/>
      <w:ind w:left="154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2">
    <w:name w:val="index 9"/>
    <w:basedOn w:val="1"/>
    <w:next w:val="1"/>
    <w:semiHidden/>
    <w:unhideWhenUsed/>
    <w:qFormat/>
    <w:uiPriority w:val="99"/>
    <w:pPr>
      <w:widowControl/>
      <w:ind w:left="198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3">
    <w:name w:val="table of figures"/>
    <w:basedOn w:val="1"/>
    <w:next w:val="1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4">
    <w:name w:val="toc 2"/>
    <w:basedOn w:val="1"/>
    <w:next w:val="1"/>
    <w:semiHidden/>
    <w:unhideWhenUsed/>
    <w:qFormat/>
    <w:uiPriority w:val="39"/>
    <w:pPr>
      <w:widowControl/>
      <w:spacing w:after="100"/>
      <w:ind w:left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5">
    <w:name w:val="toc 9"/>
    <w:basedOn w:val="1"/>
    <w:next w:val="1"/>
    <w:semiHidden/>
    <w:unhideWhenUsed/>
    <w:qFormat/>
    <w:uiPriority w:val="39"/>
    <w:pPr>
      <w:widowControl/>
      <w:spacing w:after="120"/>
      <w:ind w:left="1757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6">
    <w:name w:val="Body Text 2"/>
    <w:basedOn w:val="1"/>
    <w:link w:val="300"/>
    <w:semiHidden/>
    <w:unhideWhenUsed/>
    <w:qFormat/>
    <w:uiPriority w:val="99"/>
    <w:pPr>
      <w:widowControl/>
      <w:spacing w:after="120" w:line="480" w:lineRule="auto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7">
    <w:name w:val="List 4"/>
    <w:basedOn w:val="1"/>
    <w:semiHidden/>
    <w:unhideWhenUsed/>
    <w:qFormat/>
    <w:uiPriority w:val="99"/>
    <w:pPr>
      <w:widowControl/>
      <w:ind w:left="144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8">
    <w:name w:val="List Continue 2"/>
    <w:basedOn w:val="1"/>
    <w:semiHidden/>
    <w:unhideWhenUsed/>
    <w:qFormat/>
    <w:uiPriority w:val="99"/>
    <w:pPr>
      <w:widowControl/>
      <w:spacing w:after="120"/>
      <w:ind w:left="72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9">
    <w:name w:val="Message Header"/>
    <w:basedOn w:val="1"/>
    <w:link w:val="288"/>
    <w:semiHidden/>
    <w:unhideWhenUsed/>
    <w:qFormat/>
    <w:uiPriority w:val="99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  <w:jc w:val="left"/>
    </w:pPr>
    <w:rPr>
      <w:rFonts w:ascii="Microsoft YaHei UI" w:hAnsi="Microsoft YaHei UI" w:eastAsia="Microsoft YaHei UI" w:cstheme="majorBidi"/>
      <w:kern w:val="0"/>
      <w:sz w:val="24"/>
    </w:rPr>
  </w:style>
  <w:style w:type="paragraph" w:styleId="80">
    <w:name w:val="HTML Preformatted"/>
    <w:basedOn w:val="1"/>
    <w:link w:val="277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81">
    <w:name w:val="Normal (Web)"/>
    <w:basedOn w:val="1"/>
    <w:unhideWhenUsed/>
    <w:qFormat/>
    <w:uiPriority w:val="0"/>
    <w:pPr>
      <w:widowControl/>
      <w:jc w:val="left"/>
    </w:pPr>
    <w:rPr>
      <w:rFonts w:ascii="Microsoft YaHei UI" w:hAnsi="Microsoft YaHei UI" w:eastAsia="Microsoft YaHei UI"/>
      <w:kern w:val="0"/>
      <w:sz w:val="24"/>
    </w:rPr>
  </w:style>
  <w:style w:type="paragraph" w:styleId="82">
    <w:name w:val="List Continue 3"/>
    <w:basedOn w:val="1"/>
    <w:semiHidden/>
    <w:unhideWhenUsed/>
    <w:qFormat/>
    <w:uiPriority w:val="99"/>
    <w:pPr>
      <w:widowControl/>
      <w:spacing w:after="120"/>
      <w:ind w:left="108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83">
    <w:name w:val="index 2"/>
    <w:basedOn w:val="1"/>
    <w:next w:val="1"/>
    <w:semiHidden/>
    <w:unhideWhenUsed/>
    <w:qFormat/>
    <w:uiPriority w:val="99"/>
    <w:pPr>
      <w:widowControl/>
      <w:ind w:left="44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84">
    <w:name w:val="Title"/>
    <w:basedOn w:val="1"/>
    <w:next w:val="1"/>
    <w:link w:val="258"/>
    <w:qFormat/>
    <w:uiPriority w:val="10"/>
    <w:pPr>
      <w:widowControl/>
      <w:contextualSpacing/>
      <w:jc w:val="left"/>
    </w:pPr>
    <w:rPr>
      <w:rFonts w:ascii="Microsoft YaHei UI" w:hAnsi="Microsoft YaHei UI" w:eastAsia="Microsoft YaHei UI" w:cstheme="majorBidi"/>
      <w:spacing w:val="-10"/>
      <w:kern w:val="28"/>
      <w:sz w:val="56"/>
      <w:szCs w:val="56"/>
    </w:rPr>
  </w:style>
  <w:style w:type="paragraph" w:styleId="85">
    <w:name w:val="annotation subject"/>
    <w:basedOn w:val="28"/>
    <w:next w:val="28"/>
    <w:link w:val="273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303"/>
    <w:semiHidden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5"/>
    <w:link w:val="304"/>
    <w:semiHidden/>
    <w:unhideWhenUsed/>
    <w:qFormat/>
    <w:uiPriority w:val="99"/>
    <w:pPr>
      <w:spacing w:after="0"/>
      <w:ind w:firstLine="360"/>
    </w:pPr>
  </w:style>
  <w:style w:type="table" w:styleId="89">
    <w:name w:val="Table Grid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qFormat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rFonts w:ascii="Microsoft YaHei UI" w:hAnsi="Microsoft YaHei UI" w:eastAsia="Microsoft YaHei UI"/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34">
    <w:name w:val="page number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5">
    <w:name w:val="FollowedHyperlink"/>
    <w:basedOn w:val="231"/>
    <w:unhideWhenUsed/>
    <w:qFormat/>
    <w:uiPriority w:val="99"/>
    <w:rPr>
      <w:rFonts w:ascii="Microsoft YaHei UI" w:hAnsi="Microsoft YaHei UI" w:eastAsia="Microsoft Ya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rFonts w:ascii="Microsoft YaHei UI" w:hAnsi="Microsoft YaHei UI" w:eastAsia="Microsoft YaHei UI"/>
      <w:i/>
      <w:iCs/>
    </w:rPr>
  </w:style>
  <w:style w:type="character" w:styleId="237">
    <w:name w:val="line number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8">
    <w:name w:val="HTML Definition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0">
    <w:name w:val="HTML Acronym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41">
    <w:name w:val="HTML Variable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2">
    <w:name w:val="Hyperlink"/>
    <w:basedOn w:val="231"/>
    <w:unhideWhenUsed/>
    <w:qFormat/>
    <w:uiPriority w:val="99"/>
    <w:rPr>
      <w:rFonts w:ascii="Microsoft YaHei UI" w:hAnsi="Microsoft YaHei UI" w:eastAsia="Microsoft YaHei UI"/>
      <w:color w:val="1F4E79" w:themeColor="accent1" w:themeShade="80"/>
      <w:u w:val="single"/>
    </w:rPr>
  </w:style>
  <w:style w:type="character" w:styleId="243">
    <w:name w:val="HTML Code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16"/>
    </w:rPr>
  </w:style>
  <w:style w:type="character" w:styleId="245">
    <w:name w:val="HTML Cite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6">
    <w:name w:val="footnote reference"/>
    <w:basedOn w:val="231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8">
    <w:name w:val="HTML Sample"/>
    <w:basedOn w:val="231"/>
    <w:semiHidden/>
    <w:unhideWhenUsed/>
    <w:qFormat/>
    <w:uiPriority w:val="99"/>
    <w:rPr>
      <w:rFonts w:ascii="Microsoft YaHei UI" w:hAnsi="Microsoft YaHei UI" w:eastAsia="Microsoft YaHei UI"/>
      <w:sz w:val="24"/>
      <w:szCs w:val="24"/>
    </w:rPr>
  </w:style>
  <w:style w:type="character" w:customStyle="1" w:styleId="249">
    <w:name w:val="标题 1 字符"/>
    <w:basedOn w:val="231"/>
    <w:link w:val="3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32"/>
      <w:szCs w:val="32"/>
    </w:rPr>
  </w:style>
  <w:style w:type="character" w:customStyle="1" w:styleId="250">
    <w:name w:val="标题 2 字符"/>
    <w:basedOn w:val="231"/>
    <w:link w:val="4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26"/>
      <w:szCs w:val="26"/>
    </w:rPr>
  </w:style>
  <w:style w:type="character" w:customStyle="1" w:styleId="251">
    <w:name w:val="标题 3 字符"/>
    <w:basedOn w:val="231"/>
    <w:link w:val="5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24"/>
      <w:szCs w:val="24"/>
    </w:rPr>
  </w:style>
  <w:style w:type="character" w:customStyle="1" w:styleId="252">
    <w:name w:val="标题 4 字符"/>
    <w:basedOn w:val="231"/>
    <w:link w:val="6"/>
    <w:qFormat/>
    <w:uiPriority w:val="9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253">
    <w:name w:val="标题 5 字符"/>
    <w:basedOn w:val="231"/>
    <w:link w:val="7"/>
    <w:qFormat/>
    <w:uiPriority w:val="9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254">
    <w:name w:val="标题 6 字符"/>
    <w:basedOn w:val="231"/>
    <w:link w:val="8"/>
    <w:qFormat/>
    <w:uiPriority w:val="9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255">
    <w:name w:val="标题 7 字符"/>
    <w:basedOn w:val="231"/>
    <w:link w:val="9"/>
    <w:qFormat/>
    <w:uiPriority w:val="9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256">
    <w:name w:val="标题 8 字符"/>
    <w:basedOn w:val="231"/>
    <w:link w:val="10"/>
    <w:qFormat/>
    <w:uiPriority w:val="9"/>
    <w:rPr>
      <w:rFonts w:ascii="Microsoft YaHei UI" w:hAnsi="Microsoft YaHei UI" w:eastAsia="Microsoft Ya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7">
    <w:name w:val="标题 9 字符"/>
    <w:basedOn w:val="231"/>
    <w:link w:val="11"/>
    <w:qFormat/>
    <w:uiPriority w:val="9"/>
    <w:rPr>
      <w:rFonts w:ascii="Microsoft YaHei UI" w:hAnsi="Microsoft YaHei UI" w:eastAsia="Microsoft Ya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8">
    <w:name w:val="标题 字符"/>
    <w:basedOn w:val="231"/>
    <w:link w:val="84"/>
    <w:qFormat/>
    <w:uiPriority w:val="10"/>
    <w:rPr>
      <w:rFonts w:ascii="Microsoft YaHei UI" w:hAnsi="Microsoft YaHei UI" w:eastAsia="Microsoft YaHei UI" w:cstheme="majorBidi"/>
      <w:spacing w:val="-10"/>
      <w:kern w:val="28"/>
      <w:sz w:val="56"/>
      <w:szCs w:val="56"/>
    </w:rPr>
  </w:style>
  <w:style w:type="character" w:customStyle="1" w:styleId="259">
    <w:name w:val="副标题 字符"/>
    <w:basedOn w:val="231"/>
    <w:link w:val="64"/>
    <w:qFormat/>
    <w:uiPriority w:val="11"/>
    <w:rPr>
      <w:rFonts w:ascii="Microsoft YaHei UI" w:hAnsi="Microsoft YaHei UI" w:eastAsia="Microsoft YaHei U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0">
    <w:name w:val="不明显强调1"/>
    <w:basedOn w:val="231"/>
    <w:qFormat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1">
    <w:name w:val="明显强调1"/>
    <w:basedOn w:val="231"/>
    <w:qFormat/>
    <w:uiPriority w:val="21"/>
    <w:rPr>
      <w:rFonts w:ascii="Microsoft YaHei UI" w:hAnsi="Microsoft YaHei UI" w:eastAsia="Microsoft YaHei UI"/>
      <w:i/>
      <w:iCs/>
      <w:color w:val="1F4E79" w:themeColor="accent1" w:themeShade="80"/>
    </w:rPr>
  </w:style>
  <w:style w:type="paragraph" w:styleId="262">
    <w:name w:val="Quote"/>
    <w:basedOn w:val="1"/>
    <w:next w:val="1"/>
    <w:link w:val="263"/>
    <w:qFormat/>
    <w:uiPriority w:val="29"/>
    <w:pPr>
      <w:widowControl/>
      <w:spacing w:before="200"/>
      <w:ind w:left="864" w:right="864"/>
      <w:jc w:val="center"/>
    </w:pPr>
    <w:rPr>
      <w:rFonts w:ascii="Microsoft YaHei UI" w:hAnsi="Microsoft YaHei UI" w:eastAsia="Microsoft YaHei UI" w:cstheme="minorBidi"/>
      <w:i/>
      <w:iCs/>
      <w:color w:val="404040" w:themeColor="text1" w:themeTint="BF"/>
      <w:kern w:val="0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3">
    <w:name w:val="引用 字符"/>
    <w:basedOn w:val="231"/>
    <w:link w:val="262"/>
    <w:qFormat/>
    <w:uiPriority w:val="2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64">
    <w:name w:val="Intense Quote"/>
    <w:basedOn w:val="1"/>
    <w:next w:val="1"/>
    <w:link w:val="265"/>
    <w:qFormat/>
    <w:uiPriority w:val="30"/>
    <w:pPr>
      <w:widowControl/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rFonts w:ascii="Microsoft YaHei UI" w:hAnsi="Microsoft YaHei UI" w:eastAsia="Microsoft YaHei UI" w:cstheme="minorBidi"/>
      <w:i/>
      <w:iCs/>
      <w:color w:val="1F4E79" w:themeColor="accent1" w:themeShade="80"/>
      <w:kern w:val="0"/>
      <w:sz w:val="22"/>
      <w:szCs w:val="22"/>
    </w:rPr>
  </w:style>
  <w:style w:type="character" w:customStyle="1" w:styleId="265">
    <w:name w:val="明显引用 字符"/>
    <w:basedOn w:val="231"/>
    <w:link w:val="264"/>
    <w:qFormat/>
    <w:uiPriority w:val="30"/>
    <w:rPr>
      <w:rFonts w:ascii="Microsoft YaHei UI" w:hAnsi="Microsoft YaHei UI" w:eastAsia="Microsoft YaHei UI"/>
      <w:i/>
      <w:iCs/>
      <w:color w:val="1F4E79" w:themeColor="accent1" w:themeShade="80"/>
    </w:rPr>
  </w:style>
  <w:style w:type="character" w:customStyle="1" w:styleId="266">
    <w:name w:val="不明显参考1"/>
    <w:basedOn w:val="231"/>
    <w:qFormat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7">
    <w:name w:val="明显参考1"/>
    <w:basedOn w:val="231"/>
    <w:qFormat/>
    <w:uiPriority w:val="32"/>
    <w:rPr>
      <w:rFonts w:ascii="Microsoft YaHei UI" w:hAnsi="Microsoft YaHei UI" w:eastAsia="Microsoft YaHei UI"/>
      <w:b/>
      <w:bCs/>
      <w:smallCaps/>
      <w:color w:val="1F4E79" w:themeColor="accent1" w:themeShade="80"/>
      <w:spacing w:val="5"/>
    </w:rPr>
  </w:style>
  <w:style w:type="character" w:customStyle="1" w:styleId="268">
    <w:name w:val="书籍标题1"/>
    <w:basedOn w:val="231"/>
    <w:qFormat/>
    <w:uiPriority w:val="33"/>
    <w:rPr>
      <w:rFonts w:ascii="Microsoft YaHei UI" w:hAnsi="Microsoft YaHei UI" w:eastAsia="Microsoft YaHei UI"/>
      <w:b/>
      <w:bCs/>
      <w:i/>
      <w:iCs/>
      <w:spacing w:val="5"/>
    </w:rPr>
  </w:style>
  <w:style w:type="character" w:customStyle="1" w:styleId="269">
    <w:name w:val="批注框文本 字符"/>
    <w:basedOn w:val="231"/>
    <w:link w:val="54"/>
    <w:semiHidden/>
    <w:qFormat/>
    <w:uiPriority w:val="99"/>
    <w:rPr>
      <w:rFonts w:ascii="Microsoft YaHei UI" w:hAnsi="Microsoft YaHei UI" w:eastAsia="Microsoft YaHei UI" w:cs="Segoe UI"/>
      <w:szCs w:val="18"/>
    </w:rPr>
  </w:style>
  <w:style w:type="character" w:customStyle="1" w:styleId="270">
    <w:name w:val="正文文本 3 字符"/>
    <w:basedOn w:val="231"/>
    <w:link w:val="31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1">
    <w:name w:val="正文文本缩进 3 字符"/>
    <w:basedOn w:val="231"/>
    <w:link w:val="70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2">
    <w:name w:val="批注文字 字符"/>
    <w:basedOn w:val="231"/>
    <w:link w:val="28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3">
    <w:name w:val="批注主题 字符"/>
    <w:basedOn w:val="272"/>
    <w:link w:val="85"/>
    <w:semiHidden/>
    <w:qFormat/>
    <w:uiPriority w:val="99"/>
    <w:rPr>
      <w:rFonts w:ascii="Microsoft YaHei UI" w:hAnsi="Microsoft YaHei UI" w:eastAsia="Microsoft YaHei UI"/>
      <w:b/>
      <w:bCs/>
      <w:szCs w:val="20"/>
    </w:rPr>
  </w:style>
  <w:style w:type="character" w:customStyle="1" w:styleId="274">
    <w:name w:val="文档结构图 字符"/>
    <w:basedOn w:val="231"/>
    <w:link w:val="26"/>
    <w:semiHidden/>
    <w:qFormat/>
    <w:uiPriority w:val="99"/>
    <w:rPr>
      <w:rFonts w:ascii="Microsoft YaHei UI" w:hAnsi="Microsoft YaHei UI" w:eastAsia="Microsoft YaHei UI" w:cs="Segoe UI"/>
      <w:szCs w:val="16"/>
    </w:rPr>
  </w:style>
  <w:style w:type="character" w:customStyle="1" w:styleId="275">
    <w:name w:val="尾注文本 字符"/>
    <w:basedOn w:val="231"/>
    <w:link w:val="52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6">
    <w:name w:val="脚注文本 字符"/>
    <w:basedOn w:val="231"/>
    <w:link w:val="67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7">
    <w:name w:val="HTML 预设格式 字符"/>
    <w:basedOn w:val="231"/>
    <w:link w:val="80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8">
    <w:name w:val="宏文本 字符"/>
    <w:basedOn w:val="231"/>
    <w:link w:val="2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9">
    <w:name w:val="纯文本 字符"/>
    <w:basedOn w:val="231"/>
    <w:link w:val="45"/>
    <w:semiHidden/>
    <w:qFormat/>
    <w:uiPriority w:val="99"/>
    <w:rPr>
      <w:rFonts w:ascii="Microsoft YaHei UI" w:hAnsi="Microsoft YaHei UI" w:eastAsia="Microsoft YaHei UI"/>
      <w:szCs w:val="21"/>
    </w:rPr>
  </w:style>
  <w:style w:type="character" w:styleId="280">
    <w:name w:val="Placeholder Text"/>
    <w:basedOn w:val="231"/>
    <w:semiHidden/>
    <w:qFormat/>
    <w:uiPriority w:val="99"/>
    <w:rPr>
      <w:rFonts w:ascii="Microsoft YaHei UI" w:hAnsi="Microsoft YaHei UI" w:eastAsia="Microsoft YaHei UI"/>
      <w:color w:val="3B3838" w:themeColor="background2" w:themeShade="40"/>
    </w:rPr>
  </w:style>
  <w:style w:type="character" w:customStyle="1" w:styleId="281">
    <w:name w:val="页眉 字符"/>
    <w:basedOn w:val="231"/>
    <w:link w:val="57"/>
    <w:qFormat/>
    <w:uiPriority w:val="99"/>
    <w:rPr>
      <w:rFonts w:ascii="Microsoft YaHei UI" w:hAnsi="Microsoft YaHei UI" w:eastAsia="Microsoft YaHei UI"/>
    </w:rPr>
  </w:style>
  <w:style w:type="character" w:customStyle="1" w:styleId="282">
    <w:name w:val="页脚 字符"/>
    <w:basedOn w:val="231"/>
    <w:link w:val="55"/>
    <w:qFormat/>
    <w:uiPriority w:val="99"/>
    <w:rPr>
      <w:rFonts w:ascii="Microsoft YaHei UI" w:hAnsi="Microsoft YaHei UI" w:eastAsia="Microsoft YaHei UI"/>
    </w:rPr>
  </w:style>
  <w:style w:type="character" w:customStyle="1" w:styleId="283">
    <w:name w:val="@他1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284">
    <w:name w:val="HTML 地址 字符"/>
    <w:basedOn w:val="231"/>
    <w:link w:val="41"/>
    <w:semiHidden/>
    <w:qFormat/>
    <w:uiPriority w:val="99"/>
    <w:rPr>
      <w:rFonts w:ascii="Microsoft YaHei UI" w:hAnsi="Microsoft YaHei UI" w:eastAsia="Microsoft YaHei UI"/>
      <w:i/>
      <w:iCs/>
    </w:rPr>
  </w:style>
  <w:style w:type="paragraph" w:customStyle="1" w:styleId="285">
    <w:name w:val="TOC 标题1"/>
    <w:basedOn w:val="3"/>
    <w:next w:val="1"/>
    <w:semiHidden/>
    <w:unhideWhenUsed/>
    <w:qFormat/>
    <w:uiPriority w:val="39"/>
    <w:pPr>
      <w:outlineLvl w:val="9"/>
    </w:pPr>
    <w:rPr>
      <w:color w:val="2E75B6" w:themeColor="accent1" w:themeShade="BF"/>
    </w:rPr>
  </w:style>
  <w:style w:type="paragraph" w:customStyle="1" w:styleId="286">
    <w:name w:val="书目1"/>
    <w:basedOn w:val="1"/>
    <w:next w:val="1"/>
    <w:semiHidden/>
    <w:unhideWhenUsed/>
    <w:qFormat/>
    <w:uiPriority w:val="37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character" w:customStyle="1" w:styleId="287">
    <w:name w:val="井号标签1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288">
    <w:name w:val="信息标题 字符"/>
    <w:basedOn w:val="231"/>
    <w:link w:val="79"/>
    <w:semiHidden/>
    <w:qFormat/>
    <w:uiPriority w:val="99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paragraph" w:styleId="289">
    <w:name w:val="List Paragraph"/>
    <w:basedOn w:val="1"/>
    <w:semiHidden/>
    <w:unhideWhenUsed/>
    <w:qFormat/>
    <w:uiPriority w:val="34"/>
    <w:pPr>
      <w:widowControl/>
      <w:ind w:left="72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table" w:customStyle="1" w:styleId="290">
    <w:name w:val="无格式表格 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1">
    <w:name w:val="无格式表格 21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92">
    <w:name w:val="无格式表格 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93">
    <w:name w:val="无格式表格 41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4">
    <w:name w:val="无格式表格 51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295">
    <w:name w:val="No Spacing"/>
    <w:qFormat/>
    <w:uiPriority w:val="1"/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character" w:customStyle="1" w:styleId="296">
    <w:name w:val="日期 字符"/>
    <w:basedOn w:val="231"/>
    <w:link w:val="50"/>
    <w:semiHidden/>
    <w:qFormat/>
    <w:uiPriority w:val="99"/>
    <w:rPr>
      <w:rFonts w:ascii="Microsoft YaHei UI" w:hAnsi="Microsoft YaHei UI" w:eastAsia="Microsoft YaHei UI"/>
    </w:rPr>
  </w:style>
  <w:style w:type="character" w:customStyle="1" w:styleId="297">
    <w:name w:val="智能超链接1"/>
    <w:basedOn w:val="231"/>
    <w:semiHidden/>
    <w:unhideWhenUsed/>
    <w:qFormat/>
    <w:uiPriority w:val="99"/>
    <w:rPr>
      <w:rFonts w:ascii="Microsoft YaHei UI" w:hAnsi="Microsoft YaHei UI" w:eastAsia="Microsoft YaHei UI"/>
      <w:u w:val="dotted"/>
    </w:rPr>
  </w:style>
  <w:style w:type="character" w:customStyle="1" w:styleId="298">
    <w:name w:val="未处理的提及1"/>
    <w:basedOn w:val="231"/>
    <w:semiHidden/>
    <w:unhideWhenUsed/>
    <w:qFormat/>
    <w:uiPriority w:val="99"/>
    <w:rPr>
      <w:rFonts w:ascii="Microsoft YaHei UI" w:hAnsi="Microsoft YaHei UI" w:eastAsia="Microsoft YaHei UI"/>
      <w:color w:val="605E5C"/>
      <w:shd w:val="clear" w:color="auto" w:fill="E1DFDD"/>
    </w:rPr>
  </w:style>
  <w:style w:type="character" w:customStyle="1" w:styleId="299">
    <w:name w:val="正文文本 字符"/>
    <w:basedOn w:val="231"/>
    <w:link w:val="34"/>
    <w:qFormat/>
    <w:uiPriority w:val="99"/>
    <w:rPr>
      <w:rFonts w:ascii="Microsoft YaHei UI" w:hAnsi="Microsoft YaHei UI" w:eastAsia="Microsoft YaHei UI"/>
    </w:rPr>
  </w:style>
  <w:style w:type="character" w:customStyle="1" w:styleId="300">
    <w:name w:val="正文文本 2 字符"/>
    <w:basedOn w:val="231"/>
    <w:link w:val="76"/>
    <w:semiHidden/>
    <w:qFormat/>
    <w:uiPriority w:val="99"/>
    <w:rPr>
      <w:rFonts w:ascii="Microsoft YaHei UI" w:hAnsi="Microsoft YaHei UI" w:eastAsia="Microsoft YaHei UI"/>
    </w:rPr>
  </w:style>
  <w:style w:type="character" w:customStyle="1" w:styleId="301">
    <w:name w:val="正文文本缩进 字符"/>
    <w:basedOn w:val="231"/>
    <w:link w:val="35"/>
    <w:semiHidden/>
    <w:qFormat/>
    <w:uiPriority w:val="99"/>
    <w:rPr>
      <w:rFonts w:ascii="Microsoft YaHei UI" w:hAnsi="Microsoft YaHei UI" w:eastAsia="Microsoft YaHei UI"/>
    </w:rPr>
  </w:style>
  <w:style w:type="character" w:customStyle="1" w:styleId="302">
    <w:name w:val="正文文本缩进 2 字符"/>
    <w:basedOn w:val="231"/>
    <w:link w:val="51"/>
    <w:semiHidden/>
    <w:qFormat/>
    <w:uiPriority w:val="99"/>
    <w:rPr>
      <w:rFonts w:ascii="Microsoft YaHei UI" w:hAnsi="Microsoft YaHei UI" w:eastAsia="Microsoft YaHei UI"/>
    </w:rPr>
  </w:style>
  <w:style w:type="character" w:customStyle="1" w:styleId="303">
    <w:name w:val="正文文本首行缩进 字符"/>
    <w:basedOn w:val="299"/>
    <w:link w:val="86"/>
    <w:semiHidden/>
    <w:qFormat/>
    <w:uiPriority w:val="99"/>
    <w:rPr>
      <w:rFonts w:ascii="Microsoft YaHei UI" w:hAnsi="Microsoft YaHei UI" w:eastAsia="Microsoft YaHei UI"/>
    </w:rPr>
  </w:style>
  <w:style w:type="character" w:customStyle="1" w:styleId="304">
    <w:name w:val="正文文本首行缩进 2 字符"/>
    <w:basedOn w:val="301"/>
    <w:link w:val="87"/>
    <w:semiHidden/>
    <w:qFormat/>
    <w:uiPriority w:val="99"/>
    <w:rPr>
      <w:rFonts w:ascii="Microsoft YaHei UI" w:hAnsi="Microsoft YaHei UI" w:eastAsia="Microsoft YaHei UI"/>
    </w:rPr>
  </w:style>
  <w:style w:type="character" w:customStyle="1" w:styleId="305">
    <w:name w:val="注释标题 字符"/>
    <w:basedOn w:val="231"/>
    <w:link w:val="16"/>
    <w:semiHidden/>
    <w:qFormat/>
    <w:uiPriority w:val="99"/>
    <w:rPr>
      <w:rFonts w:ascii="Microsoft YaHei UI" w:hAnsi="Microsoft YaHei UI" w:eastAsia="Microsoft YaHei UI"/>
    </w:rPr>
  </w:style>
  <w:style w:type="table" w:customStyle="1" w:styleId="306">
    <w:name w:val="清单表 1 浅色1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清单表 1 浅色 - 着色 1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8">
    <w:name w:val="清单表 1 浅色 - 着色 21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9">
    <w:name w:val="清单表 1 浅色 - 着色 31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0">
    <w:name w:val="清单表 1 浅色 - 着色 41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1">
    <w:name w:val="清单表 1 浅色 - 着色 51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2">
    <w:name w:val="清单表 1 浅色 - 着色 61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3">
    <w:name w:val="清单表 21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4">
    <w:name w:val="清单表 2 - 着色 1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5">
    <w:name w:val="清单表 2 - 着色 21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6">
    <w:name w:val="清单表 2 - 着色 31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7">
    <w:name w:val="清单表 2 - 着色 41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8">
    <w:name w:val="清单表 2 - 着色 51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9">
    <w:name w:val="清单表 2 - 着色 61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0">
    <w:name w:val="清单表 31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21">
    <w:name w:val="清单表 3 - 着色 1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22">
    <w:name w:val="清单表 3 - 着色 21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23">
    <w:name w:val="清单表 3 - 着色 31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24">
    <w:name w:val="清单表 3 - 着色 41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25">
    <w:name w:val="清单表 3 - 着色 51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26">
    <w:name w:val="清单表 3 - 着色 61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27">
    <w:name w:val="清单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8">
    <w:name w:val="清单表 4 - 着色 1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9">
    <w:name w:val="清单表 4 - 着色 21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30">
    <w:name w:val="清单表 4 - 着色 31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31">
    <w:name w:val="清单表 4 - 着色 41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32">
    <w:name w:val="清单表 4 - 着色 51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33">
    <w:name w:val="清单表 4 - 着色 61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34">
    <w:name w:val="清单表 5 深色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5">
    <w:name w:val="清单表 5 深色 - 着色 1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6">
    <w:name w:val="清单表 5 深色 - 着色 2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7">
    <w:name w:val="清单表 5 深色 - 着色 3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8">
    <w:name w:val="清单表 5 深色 - 着色 4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9">
    <w:name w:val="清单表 5 深色 - 着色 5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0">
    <w:name w:val="清单表 5 深色 - 着色 6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1">
    <w:name w:val="清单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2">
    <w:name w:val="清单表 6 彩色 - 着色 1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3">
    <w:name w:val="清单表 6 彩色 - 着色 21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4">
    <w:name w:val="清单表 6 彩色 - 着色 31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5">
    <w:name w:val="清单表 6 彩色 - 着色 41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6">
    <w:name w:val="清单表 6 彩色 - 着色 51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7">
    <w:name w:val="清单表 6 彩色 - 着色 61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8">
    <w:name w:val="清单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49">
    <w:name w:val="清单表 7 彩色 - 着色 1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0">
    <w:name w:val="清单表 7 彩色 - 着色 21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1">
    <w:name w:val="清单表 7 彩色 - 着色 31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2">
    <w:name w:val="清单表 7 彩色 - 着色 41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3">
    <w:name w:val="清单表 7 彩色 - 着色 51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4">
    <w:name w:val="清单表 7 彩色 - 着色 61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55">
    <w:name w:val="电子邮件签名 字符"/>
    <w:basedOn w:val="231"/>
    <w:link w:val="19"/>
    <w:semiHidden/>
    <w:qFormat/>
    <w:uiPriority w:val="99"/>
    <w:rPr>
      <w:rFonts w:ascii="Microsoft YaHei UI" w:hAnsi="Microsoft YaHei UI" w:eastAsia="Microsoft YaHei UI"/>
    </w:rPr>
  </w:style>
  <w:style w:type="character" w:customStyle="1" w:styleId="356">
    <w:name w:val="称呼 字符"/>
    <w:basedOn w:val="231"/>
    <w:link w:val="30"/>
    <w:semiHidden/>
    <w:qFormat/>
    <w:uiPriority w:val="99"/>
    <w:rPr>
      <w:rFonts w:ascii="Microsoft YaHei UI" w:hAnsi="Microsoft YaHei UI" w:eastAsia="Microsoft YaHei UI"/>
    </w:rPr>
  </w:style>
  <w:style w:type="character" w:customStyle="1" w:styleId="357">
    <w:name w:val="签名 字符"/>
    <w:basedOn w:val="231"/>
    <w:link w:val="58"/>
    <w:semiHidden/>
    <w:qFormat/>
    <w:uiPriority w:val="99"/>
    <w:rPr>
      <w:rFonts w:ascii="Microsoft YaHei UI" w:hAnsi="Microsoft YaHei UI" w:eastAsia="Microsoft YaHei UI"/>
    </w:rPr>
  </w:style>
  <w:style w:type="character" w:customStyle="1" w:styleId="358">
    <w:name w:val="结束语 字符"/>
    <w:basedOn w:val="231"/>
    <w:link w:val="32"/>
    <w:semiHidden/>
    <w:qFormat/>
    <w:uiPriority w:val="99"/>
    <w:rPr>
      <w:rFonts w:ascii="Microsoft YaHei UI" w:hAnsi="Microsoft YaHei UI" w:eastAsia="Microsoft YaHei UI"/>
    </w:rPr>
  </w:style>
  <w:style w:type="table" w:customStyle="1" w:styleId="359">
    <w:name w:val="网格型浅色1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0">
    <w:name w:val="网格表 1 浅色1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1">
    <w:name w:val="网格表 1 浅色 - 着色 1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2">
    <w:name w:val="网格表 1 浅色 - 着色 21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3">
    <w:name w:val="网格表 1 浅色 - 着色 31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4">
    <w:name w:val="网格表 1 浅色 - 着色 41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5">
    <w:name w:val="网格表 1 浅色 - 着色 51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6">
    <w:name w:val="网格表 1 浅色 - 着色 61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7">
    <w:name w:val="网格表 21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8">
    <w:name w:val="网格表 2 - 着色 1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9">
    <w:name w:val="网格表 2 - 着色 21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0">
    <w:name w:val="网格表 2 - 着色 31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1">
    <w:name w:val="网格表 2 - 着色 41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2">
    <w:name w:val="网格表 2 - 着色 51"/>
    <w:basedOn w:val="88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3">
    <w:name w:val="网格表 2 - 着色 61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4">
    <w:name w:val="网格表 31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5">
    <w:name w:val="网格表 3 - 着色 1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76">
    <w:name w:val="网格表 3 - 着色 21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77">
    <w:name w:val="网格表 3 - 着色 31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78">
    <w:name w:val="网格表 3 - 着色 41"/>
    <w:basedOn w:val="88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79">
    <w:name w:val="网格表 3 - 着色 51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80">
    <w:name w:val="网格表 3 - 着色 61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81">
    <w:name w:val="网格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2">
    <w:name w:val="网格表 4 - 着色 1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3">
    <w:name w:val="网格表 4 - 着色 21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4">
    <w:name w:val="网格表 4 - 着色 31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5">
    <w:name w:val="网格表 4 - 着色 41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6">
    <w:name w:val="网格表 4 - 着色 51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7">
    <w:name w:val="网格表 4 - 着色 61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8">
    <w:name w:val="网格表 5 深色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89">
    <w:name w:val="网格表 5 深色 - 着色 1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90">
    <w:name w:val="网格表 5 深色 - 着色 2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91">
    <w:name w:val="网格表 5 深色 - 着色 3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92">
    <w:name w:val="网格表 5 深色 - 着色 4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93">
    <w:name w:val="网格表 5 深色 - 着色 5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94">
    <w:name w:val="网格表 5 深色 - 着色 6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95">
    <w:name w:val="网格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6">
    <w:name w:val="网格表 6 彩色 - 着色 1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7">
    <w:name w:val="网格表 6 彩色 - 着色 21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8">
    <w:name w:val="网格表 6 彩色 - 着色 31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9">
    <w:name w:val="网格表 6 彩色 - 着色 41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00">
    <w:name w:val="网格表 6 彩色 - 着色 51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01">
    <w:name w:val="网格表 6 彩色 - 着色 61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02">
    <w:name w:val="网格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03">
    <w:name w:val="网格表 7 彩色 - 着色 1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04">
    <w:name w:val="网格表 7 彩色 - 着色 21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05">
    <w:name w:val="网格表 7 彩色 - 着色 31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06">
    <w:name w:val="网格表 7 彩色 - 着色 41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07">
    <w:name w:val="网格表 7 彩色 - 着色 51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08">
    <w:name w:val="网格表 7 彩色 - 着色 61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paragraph" w:customStyle="1" w:styleId="409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\AppData\Local\Microsoft\Office\16.0\DTS\zh-CN%7b173452E6-799D-42D3-ACD6-88E395587F5C%7d\%7bC6AC4F98-AC43-4EB6-99D6-A25D74C9866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{C6AC4F98-AC43-4EB6-99D6-A25D74C98661}tf02786999_win32.dotx</Template>
  <Pages>1</Pages>
  <Words>1127</Words>
  <Characters>1244</Characters>
  <Lines>5</Lines>
  <Paragraphs>1</Paragraphs>
  <TotalTime>72</TotalTime>
  <ScaleCrop>false</ScaleCrop>
  <LinksUpToDate>false</LinksUpToDate>
  <CharactersWithSpaces>1425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2024-07-24T02:41:00Z</dcterms:created>
  <cp:lastPrinted>2024-11-29T03:00:00Z</cp:lastPrinted>
  <dcterms:modified xsi:type="dcterms:W3CDTF">2025-04-10T07:08:09Z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4DC34288C8E24D208EA30FB025667549_13</vt:lpwstr>
  </property>
  <property fmtid="{D5CDD505-2E9C-101B-9397-08002B2CF9AE}" pid="4" name="KSOTemplateDocerSaveRecord">
    <vt:lpwstr>eyJoZGlkIjoiZjFmZWIzNDg2MmIzZjExOTIzMmViNTBmYTMwYTk0ZWYiLCJ1c2VySWQiOiIyMDgyMTM3MDUifQ==</vt:lpwstr>
  </property>
</Properties>
</file>