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D292C">
      <w:pPr>
        <w:pStyle w:val="2"/>
        <w:spacing w:before="180" w:line="223" w:lineRule="auto"/>
        <w:rPr>
          <w:rFonts w:ascii="公文小标宋简" w:eastAsia="公文小标宋简"/>
        </w:rPr>
      </w:pPr>
      <w:bookmarkStart w:id="0" w:name="_GoBack"/>
      <w:bookmarkEnd w:id="0"/>
      <w:r>
        <w:rPr>
          <w:rFonts w:hint="eastAsia" w:ascii="公文小标宋简" w:eastAsia="公文小标宋简"/>
          <w:spacing w:val="-15"/>
          <w:sz w:val="40"/>
        </w:rPr>
        <w:t>附件</w:t>
      </w:r>
    </w:p>
    <w:p w14:paraId="57CFECE7">
      <w:pPr>
        <w:pStyle w:val="2"/>
        <w:spacing w:before="183" w:line="224" w:lineRule="auto"/>
        <w:ind w:left="3341"/>
        <w:outlineLvl w:val="0"/>
        <w:rPr>
          <w:rFonts w:ascii="公文小标宋简" w:eastAsia="公文小标宋简"/>
          <w:spacing w:val="24"/>
          <w:sz w:val="36"/>
          <w:szCs w:val="48"/>
        </w:rPr>
      </w:pPr>
      <w:r>
        <w:rPr>
          <w:rFonts w:hint="eastAsia" w:ascii="公文小标宋简" w:eastAsia="公文小标宋简"/>
          <w:b/>
          <w:bCs/>
          <w:spacing w:val="24"/>
          <w:sz w:val="36"/>
          <w:szCs w:val="48"/>
        </w:rPr>
        <w:t>参会回执</w:t>
      </w:r>
    </w:p>
    <w:tbl>
      <w:tblPr>
        <w:tblStyle w:val="4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338"/>
        <w:gridCol w:w="1074"/>
        <w:gridCol w:w="1391"/>
        <w:gridCol w:w="1744"/>
        <w:gridCol w:w="1101"/>
      </w:tblGrid>
      <w:tr w14:paraId="5AFB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  <w:vAlign w:val="center"/>
          </w:tcPr>
          <w:p w14:paraId="345DE172">
            <w:pPr>
              <w:pStyle w:val="412"/>
              <w:spacing w:before="46" w:line="208" w:lineRule="auto"/>
              <w:ind w:left="126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序号</w:t>
            </w:r>
          </w:p>
        </w:tc>
        <w:tc>
          <w:tcPr>
            <w:tcW w:w="2338" w:type="dxa"/>
            <w:vAlign w:val="center"/>
          </w:tcPr>
          <w:p w14:paraId="1811F8CF">
            <w:pPr>
              <w:pStyle w:val="412"/>
              <w:spacing w:before="46" w:line="208" w:lineRule="auto"/>
              <w:ind w:left="127"/>
              <w:jc w:val="center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单位</w:t>
            </w:r>
          </w:p>
        </w:tc>
        <w:tc>
          <w:tcPr>
            <w:tcW w:w="1074" w:type="dxa"/>
            <w:vAlign w:val="center"/>
          </w:tcPr>
          <w:p w14:paraId="351163BC">
            <w:pPr>
              <w:pStyle w:val="412"/>
              <w:spacing w:before="46" w:line="208" w:lineRule="auto"/>
              <w:ind w:left="123"/>
              <w:jc w:val="center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391" w:type="dxa"/>
            <w:vAlign w:val="center"/>
          </w:tcPr>
          <w:p w14:paraId="30C6611F">
            <w:pPr>
              <w:pStyle w:val="412"/>
              <w:spacing w:before="46" w:line="208" w:lineRule="auto"/>
              <w:ind w:left="124"/>
              <w:jc w:val="center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职务</w:t>
            </w:r>
          </w:p>
        </w:tc>
        <w:tc>
          <w:tcPr>
            <w:tcW w:w="1744" w:type="dxa"/>
            <w:vAlign w:val="center"/>
          </w:tcPr>
          <w:p w14:paraId="1B313015">
            <w:pPr>
              <w:pStyle w:val="412"/>
              <w:spacing w:before="46" w:line="208" w:lineRule="auto"/>
              <w:ind w:left="12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联系方式</w:t>
            </w:r>
          </w:p>
        </w:tc>
        <w:tc>
          <w:tcPr>
            <w:tcW w:w="1101" w:type="dxa"/>
            <w:vAlign w:val="center"/>
          </w:tcPr>
          <w:p w14:paraId="164D3FBC">
            <w:pPr>
              <w:pStyle w:val="412"/>
              <w:spacing w:before="46" w:line="208" w:lineRule="auto"/>
              <w:ind w:left="129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备注</w:t>
            </w:r>
          </w:p>
        </w:tc>
      </w:tr>
      <w:tr w14:paraId="6CAC2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78" w:type="dxa"/>
          </w:tcPr>
          <w:p w14:paraId="3F6282D6">
            <w:pPr>
              <w:rPr>
                <w:rFonts w:cs="Arial" w:eastAsiaTheme="minorEastAsia"/>
              </w:rPr>
            </w:pPr>
          </w:p>
        </w:tc>
        <w:tc>
          <w:tcPr>
            <w:tcW w:w="2338" w:type="dxa"/>
          </w:tcPr>
          <w:p w14:paraId="06EA1DBE">
            <w:pPr>
              <w:rPr>
                <w:rFonts w:cs="Arial" w:eastAsiaTheme="minorEastAsia"/>
              </w:rPr>
            </w:pPr>
          </w:p>
        </w:tc>
        <w:tc>
          <w:tcPr>
            <w:tcW w:w="1074" w:type="dxa"/>
          </w:tcPr>
          <w:p w14:paraId="71B06C64">
            <w:pPr>
              <w:rPr>
                <w:rFonts w:cs="Arial" w:eastAsiaTheme="minorEastAsia"/>
              </w:rPr>
            </w:pPr>
          </w:p>
        </w:tc>
        <w:tc>
          <w:tcPr>
            <w:tcW w:w="1391" w:type="dxa"/>
          </w:tcPr>
          <w:p w14:paraId="16CDAE70">
            <w:pPr>
              <w:rPr>
                <w:rFonts w:cs="Arial" w:eastAsiaTheme="minorEastAsia"/>
              </w:rPr>
            </w:pPr>
          </w:p>
        </w:tc>
        <w:tc>
          <w:tcPr>
            <w:tcW w:w="1744" w:type="dxa"/>
          </w:tcPr>
          <w:p w14:paraId="75B939BB">
            <w:pPr>
              <w:rPr>
                <w:rFonts w:cs="Arial" w:eastAsiaTheme="minorEastAsia"/>
              </w:rPr>
            </w:pPr>
          </w:p>
        </w:tc>
        <w:tc>
          <w:tcPr>
            <w:tcW w:w="1101" w:type="dxa"/>
          </w:tcPr>
          <w:p w14:paraId="74940463">
            <w:pPr>
              <w:rPr>
                <w:rFonts w:cs="Arial" w:eastAsiaTheme="minorEastAsia"/>
              </w:rPr>
            </w:pPr>
          </w:p>
        </w:tc>
      </w:tr>
      <w:tr w14:paraId="168EF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8" w:type="dxa"/>
          </w:tcPr>
          <w:p w14:paraId="7DD55D5D">
            <w:pPr>
              <w:rPr>
                <w:rFonts w:cs="Arial" w:eastAsiaTheme="minorEastAsia"/>
              </w:rPr>
            </w:pPr>
          </w:p>
        </w:tc>
        <w:tc>
          <w:tcPr>
            <w:tcW w:w="2338" w:type="dxa"/>
          </w:tcPr>
          <w:p w14:paraId="2A31D9E6">
            <w:pPr>
              <w:rPr>
                <w:rFonts w:cs="Arial" w:eastAsiaTheme="minorEastAsia"/>
              </w:rPr>
            </w:pPr>
          </w:p>
        </w:tc>
        <w:tc>
          <w:tcPr>
            <w:tcW w:w="1074" w:type="dxa"/>
          </w:tcPr>
          <w:p w14:paraId="599AA829">
            <w:pPr>
              <w:rPr>
                <w:rFonts w:cs="Arial" w:eastAsiaTheme="minorEastAsia"/>
              </w:rPr>
            </w:pPr>
          </w:p>
        </w:tc>
        <w:tc>
          <w:tcPr>
            <w:tcW w:w="1391" w:type="dxa"/>
          </w:tcPr>
          <w:p w14:paraId="1926408E">
            <w:pPr>
              <w:rPr>
                <w:rFonts w:cs="Arial" w:eastAsiaTheme="minorEastAsia"/>
              </w:rPr>
            </w:pPr>
          </w:p>
        </w:tc>
        <w:tc>
          <w:tcPr>
            <w:tcW w:w="1744" w:type="dxa"/>
          </w:tcPr>
          <w:p w14:paraId="030D26B0">
            <w:pPr>
              <w:rPr>
                <w:rFonts w:cs="Arial" w:eastAsiaTheme="minorEastAsia"/>
              </w:rPr>
            </w:pPr>
          </w:p>
        </w:tc>
        <w:tc>
          <w:tcPr>
            <w:tcW w:w="1101" w:type="dxa"/>
          </w:tcPr>
          <w:p w14:paraId="78A73AAD">
            <w:pPr>
              <w:rPr>
                <w:rFonts w:cs="Arial" w:eastAsiaTheme="minorEastAsia"/>
              </w:rPr>
            </w:pPr>
          </w:p>
        </w:tc>
      </w:tr>
    </w:tbl>
    <w:p w14:paraId="7F2F07B4"/>
    <w:p w14:paraId="6C035DEF">
      <w:pPr>
        <w:rPr>
          <w:rFonts w:ascii="仿宋_GB2312" w:hAnsi="仿宋_GB2312" w:eastAsia="仿宋_GB2312" w:cs="仿宋_GB2312"/>
          <w:sz w:val="32"/>
          <w:szCs w:val="32"/>
        </w:rPr>
      </w:pPr>
    </w:p>
    <w:p w14:paraId="0170CA8B">
      <w:pPr>
        <w:tabs>
          <w:tab w:val="left" w:pos="5085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ab/>
      </w:r>
    </w:p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F08CED1-3AEC-497A-8298-8E7089325C57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2" w:fontKey="{AA5D1562-956F-48E7-98D0-7C7089B3278D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思源黑体 CN Medium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字魂创粗圆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  <w:embedRegular r:id="rId3" w:fontKey="{7886B4F9-FE1A-4481-889C-8CE9C34E637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7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20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6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2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3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removePersonalInformation/>
  <w:embedTrueTypeFonts/>
  <w:saveSubsetFonts/>
  <w:bordersDoNotSurroundHeader w:val="1"/>
  <w:bordersDoNotSurroundFooter w:val="1"/>
  <w:attachedTemplate r:id="rId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zNGRiZGZkOWY2NmE0ZTczZjEyOGMxODY5YjlmN2UifQ=="/>
  </w:docVars>
  <w:rsids>
    <w:rsidRoot w:val="00076B35"/>
    <w:rsid w:val="00002B37"/>
    <w:rsid w:val="000325AE"/>
    <w:rsid w:val="00076B35"/>
    <w:rsid w:val="0016751C"/>
    <w:rsid w:val="00184F26"/>
    <w:rsid w:val="001E1A24"/>
    <w:rsid w:val="002174C0"/>
    <w:rsid w:val="002D0ED6"/>
    <w:rsid w:val="00307CD3"/>
    <w:rsid w:val="003A124D"/>
    <w:rsid w:val="003A660D"/>
    <w:rsid w:val="003B74FB"/>
    <w:rsid w:val="003D7431"/>
    <w:rsid w:val="003F003E"/>
    <w:rsid w:val="0047736B"/>
    <w:rsid w:val="004E108E"/>
    <w:rsid w:val="00645252"/>
    <w:rsid w:val="006472AC"/>
    <w:rsid w:val="006C56A6"/>
    <w:rsid w:val="006D3D74"/>
    <w:rsid w:val="006F6452"/>
    <w:rsid w:val="0073652B"/>
    <w:rsid w:val="007C7959"/>
    <w:rsid w:val="007F035E"/>
    <w:rsid w:val="0083569A"/>
    <w:rsid w:val="009156B3"/>
    <w:rsid w:val="00933811"/>
    <w:rsid w:val="0094736F"/>
    <w:rsid w:val="00A164B6"/>
    <w:rsid w:val="00A630F3"/>
    <w:rsid w:val="00A6691B"/>
    <w:rsid w:val="00A9204E"/>
    <w:rsid w:val="00B259A6"/>
    <w:rsid w:val="00B27B20"/>
    <w:rsid w:val="00B647A9"/>
    <w:rsid w:val="00C90E80"/>
    <w:rsid w:val="00CC639E"/>
    <w:rsid w:val="00CD7B38"/>
    <w:rsid w:val="00CE57E0"/>
    <w:rsid w:val="00CF4941"/>
    <w:rsid w:val="00D509BC"/>
    <w:rsid w:val="00D7716D"/>
    <w:rsid w:val="00DD68A8"/>
    <w:rsid w:val="00DD70E9"/>
    <w:rsid w:val="00DF61B5"/>
    <w:rsid w:val="00E4117E"/>
    <w:rsid w:val="00E4773F"/>
    <w:rsid w:val="00E82370"/>
    <w:rsid w:val="00EB3D59"/>
    <w:rsid w:val="00F60FE3"/>
    <w:rsid w:val="00F70A52"/>
    <w:rsid w:val="00F77F4F"/>
    <w:rsid w:val="01677DE0"/>
    <w:rsid w:val="01785B98"/>
    <w:rsid w:val="0261487E"/>
    <w:rsid w:val="02E130E5"/>
    <w:rsid w:val="030319C9"/>
    <w:rsid w:val="03EF7C67"/>
    <w:rsid w:val="0540175E"/>
    <w:rsid w:val="065A3ABE"/>
    <w:rsid w:val="06CE625A"/>
    <w:rsid w:val="08894C2D"/>
    <w:rsid w:val="0C020068"/>
    <w:rsid w:val="12086AC4"/>
    <w:rsid w:val="12BC165D"/>
    <w:rsid w:val="146B2D20"/>
    <w:rsid w:val="17BE67FA"/>
    <w:rsid w:val="182B52BA"/>
    <w:rsid w:val="19535FDF"/>
    <w:rsid w:val="1C297D63"/>
    <w:rsid w:val="1CA218C3"/>
    <w:rsid w:val="1CC161ED"/>
    <w:rsid w:val="1E5E7A6C"/>
    <w:rsid w:val="1FAE2279"/>
    <w:rsid w:val="20CB10B9"/>
    <w:rsid w:val="220B022A"/>
    <w:rsid w:val="223236E9"/>
    <w:rsid w:val="225E44DE"/>
    <w:rsid w:val="242C2BAE"/>
    <w:rsid w:val="2536704D"/>
    <w:rsid w:val="255D0A7D"/>
    <w:rsid w:val="26CD578F"/>
    <w:rsid w:val="29FF2103"/>
    <w:rsid w:val="2AF244EB"/>
    <w:rsid w:val="2B0A6FB1"/>
    <w:rsid w:val="2B1906A0"/>
    <w:rsid w:val="2C892158"/>
    <w:rsid w:val="2D2B1F35"/>
    <w:rsid w:val="2D545F20"/>
    <w:rsid w:val="2E221CCA"/>
    <w:rsid w:val="30156F51"/>
    <w:rsid w:val="32CC7242"/>
    <w:rsid w:val="34B561E0"/>
    <w:rsid w:val="34CC4FFC"/>
    <w:rsid w:val="36313B49"/>
    <w:rsid w:val="371511B8"/>
    <w:rsid w:val="37427AD3"/>
    <w:rsid w:val="377C5A04"/>
    <w:rsid w:val="3B245E6D"/>
    <w:rsid w:val="3B5B1163"/>
    <w:rsid w:val="3C7626F9"/>
    <w:rsid w:val="3C772C1E"/>
    <w:rsid w:val="3F285800"/>
    <w:rsid w:val="41742F7F"/>
    <w:rsid w:val="437B6846"/>
    <w:rsid w:val="4723347D"/>
    <w:rsid w:val="48384D06"/>
    <w:rsid w:val="48653621"/>
    <w:rsid w:val="4A484FA8"/>
    <w:rsid w:val="4ADB5E1D"/>
    <w:rsid w:val="4B1E00AA"/>
    <w:rsid w:val="4BEF1B80"/>
    <w:rsid w:val="4C980E5B"/>
    <w:rsid w:val="4D4C4DB0"/>
    <w:rsid w:val="4D671BE9"/>
    <w:rsid w:val="4EEF3FDA"/>
    <w:rsid w:val="4EFE1D1C"/>
    <w:rsid w:val="4F81751C"/>
    <w:rsid w:val="4FE94B38"/>
    <w:rsid w:val="514474CA"/>
    <w:rsid w:val="535B3F9E"/>
    <w:rsid w:val="56DC74CD"/>
    <w:rsid w:val="578373AB"/>
    <w:rsid w:val="59DD74BB"/>
    <w:rsid w:val="5AEC54A7"/>
    <w:rsid w:val="5B4517BC"/>
    <w:rsid w:val="5B5D2D13"/>
    <w:rsid w:val="5B7A3F52"/>
    <w:rsid w:val="5DBD7230"/>
    <w:rsid w:val="5EB32EE1"/>
    <w:rsid w:val="5EDD1D0C"/>
    <w:rsid w:val="5EE17A4E"/>
    <w:rsid w:val="5F5E109E"/>
    <w:rsid w:val="60A11571"/>
    <w:rsid w:val="61007F33"/>
    <w:rsid w:val="62760FE5"/>
    <w:rsid w:val="63E04A90"/>
    <w:rsid w:val="65393A14"/>
    <w:rsid w:val="6AFE54E3"/>
    <w:rsid w:val="6B0625EA"/>
    <w:rsid w:val="6B2B6629"/>
    <w:rsid w:val="6EE42C42"/>
    <w:rsid w:val="71D871E8"/>
    <w:rsid w:val="72783DCD"/>
    <w:rsid w:val="729544E5"/>
    <w:rsid w:val="72F112A9"/>
    <w:rsid w:val="740E58C4"/>
    <w:rsid w:val="75BE4A57"/>
    <w:rsid w:val="75F93240"/>
    <w:rsid w:val="77617526"/>
    <w:rsid w:val="78E619CD"/>
    <w:rsid w:val="797D7F1B"/>
    <w:rsid w:val="7A8016D2"/>
    <w:rsid w:val="7AA67C29"/>
    <w:rsid w:val="7BC2255D"/>
    <w:rsid w:val="7BC66F87"/>
    <w:rsid w:val="7C016FA4"/>
    <w:rsid w:val="7E367559"/>
    <w:rsid w:val="7F0F5AB9"/>
    <w:rsid w:val="7F3472CE"/>
    <w:rsid w:val="7FB8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semiHidden="0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0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qFormat="1" w:uiPriority="99" w:name="Table Simple 1"/>
    <w:lsdException w:qFormat="1" w:uiPriority="99" w:name="Table Simple 2"/>
    <w:lsdException w:qFormat="1" w:uiPriority="99" w:name="Table Simple 3"/>
    <w:lsdException w:qFormat="1"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qFormat="1" w:uiPriority="99" w:name="Table Colorful 1"/>
    <w:lsdException w:qFormat="1" w:uiPriority="99" w:name="Table Colorful 2"/>
    <w:lsdException w:qFormat="1" w:uiPriority="99" w:name="Table Colorful 3"/>
    <w:lsdException w:qFormat="1" w:uiPriority="99" w:name="Table Columns 1"/>
    <w:lsdException w:qFormat="1" w:uiPriority="99" w:name="Table Columns 2"/>
    <w:lsdException w:qFormat="1" w:uiPriority="99" w:name="Table Columns 3"/>
    <w:lsdException w:qFormat="1"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qFormat="1" w:uiPriority="99" w:name="Table Grid 4"/>
    <w:lsdException w:qFormat="1" w:uiPriority="99" w:name="Table Grid 5"/>
    <w:lsdException w:qFormat="1" w:uiPriority="99" w:name="Table Grid 6"/>
    <w:lsdException w:qFormat="1" w:uiPriority="99" w:name="Table Grid 7"/>
    <w:lsdException w:qFormat="1" w:uiPriority="99" w:name="Table Grid 8"/>
    <w:lsdException w:qFormat="1" w:uiPriority="99" w:name="Table List 1"/>
    <w:lsdException w:qFormat="1" w:uiPriority="99" w:name="Table List 2"/>
    <w:lsdException w:qFormat="1" w:uiPriority="99" w:name="Table List 3"/>
    <w:lsdException w:qFormat="1" w:uiPriority="99" w:name="Table List 4"/>
    <w:lsdException w:qFormat="1" w:uiPriority="99" w:name="Table List 5"/>
    <w:lsdException w:qFormat="1" w:uiPriority="99" w:name="Table List 6"/>
    <w:lsdException w:qFormat="1" w:uiPriority="99" w:name="Table List 7"/>
    <w:lsdException w:qFormat="1" w:uiPriority="99" w:name="Table List 8"/>
    <w:lsdException w:qFormat="1"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qFormat="1" w:uiPriority="99" w:name="Table Elegant"/>
    <w:lsdException w:qFormat="1" w:uiPriority="99" w:name="Table Professional"/>
    <w:lsdException w:qFormat="1" w:uiPriority="99" w:name="Table Subtle 1"/>
    <w:lsdException w:qFormat="1" w:unhideWhenUsed="0" w:uiPriority="99" w:semiHidden="0" w:name="Table Subtle 2"/>
    <w:lsdException w:qFormat="1" w:uiPriority="99" w:name="Table Web 1"/>
    <w:lsdException w:qFormat="1" w:uiPriority="99" w:name="Table Web 2"/>
    <w:lsdException w:qFormat="1"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qFormat="1"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qFormat="1" w:uiPriority="64" w:name="Medium Shading 2"/>
    <w:lsdException w:qFormat="1" w:uiPriority="65" w:name="Medium List 1"/>
    <w:lsdException w:qFormat="1" w:uiPriority="66" w:name="Medium List 2"/>
    <w:lsdException w:qFormat="1" w:uiPriority="67" w:name="Medium Grid 1"/>
    <w:lsdException w:qFormat="1" w:uiPriority="68" w:name="Medium Grid 2"/>
    <w:lsdException w:qFormat="1" w:uiPriority="69" w:name="Medium Grid 3"/>
    <w:lsdException w:qFormat="1" w:uiPriority="70" w:name="Dark List"/>
    <w:lsdException w:qFormat="1"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iPriority="34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iPriority="66" w:name="Medium List 2 Accent 1"/>
    <w:lsdException w:qFormat="1" w:uiPriority="67" w:name="Medium Grid 1 Accent 1"/>
    <w:lsdException w:qFormat="1" w:uiPriority="68" w:name="Medium Grid 2 Accent 1"/>
    <w:lsdException w:qFormat="1" w:uiPriority="69" w:name="Medium Grid 3 Accent 1"/>
    <w:lsdException w:qFormat="1" w:uiPriority="70" w:name="Dark List Accent 1"/>
    <w:lsdException w:qFormat="1" w:uiPriority="71" w:name="Colorful Shading Accent 1"/>
    <w:lsdException w:qFormat="1" w:uiPriority="72" w:name="Colorful List Accent 1"/>
    <w:lsdException w:qFormat="1"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qFormat="1" w:uiPriority="63" w:name="Medium Shading 1 Accent 2"/>
    <w:lsdException w:qFormat="1" w:uiPriority="64" w:name="Medium Shading 2 Accent 2"/>
    <w:lsdException w:qFormat="1" w:uiPriority="65" w:name="Medium List 1 Accent 2"/>
    <w:lsdException w:qFormat="1" w:uiPriority="66" w:name="Medium List 2 Accent 2"/>
    <w:lsdException w:qFormat="1" w:uiPriority="67" w:name="Medium Grid 1 Accent 2"/>
    <w:lsdException w:qFormat="1" w:uiPriority="68" w:name="Medium Grid 2 Accent 2"/>
    <w:lsdException w:qFormat="1" w:uiPriority="69" w:name="Medium Grid 3 Accent 2"/>
    <w:lsdException w:qFormat="1" w:uiPriority="70" w:name="Dark List Accent 2"/>
    <w:lsdException w:qFormat="1" w:uiPriority="71" w:name="Colorful Shading Accent 2"/>
    <w:lsdException w:qFormat="1"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qFormat="1" w:uiPriority="64" w:name="Medium Shading 2 Accent 3"/>
    <w:lsdException w:qFormat="1" w:uiPriority="65" w:name="Medium List 1 Accent 3"/>
    <w:lsdException w:qFormat="1" w:uiPriority="66" w:name="Medium List 2 Accent 3"/>
    <w:lsdException w:qFormat="1" w:uiPriority="67" w:name="Medium Grid 1 Accent 3"/>
    <w:lsdException w:qFormat="1" w:uiPriority="68" w:name="Medium Grid 2 Accent 3"/>
    <w:lsdException w:qFormat="1" w:uiPriority="69" w:name="Medium Grid 3 Accent 3"/>
    <w:lsdException w:qFormat="1" w:uiPriority="70" w:name="Dark List Accent 3"/>
    <w:lsdException w:qFormat="1" w:uiPriority="71" w:name="Colorful Shading Accent 3"/>
    <w:lsdException w:qFormat="1" w:uiPriority="72" w:name="Colorful List Accent 3"/>
    <w:lsdException w:qFormat="1" w:uiPriority="73" w:name="Colorful Grid Accent 3"/>
    <w:lsdException w:qFormat="1" w:uiPriority="60" w:name="Light Shading Accent 4"/>
    <w:lsdException w:qFormat="1" w:uiPriority="61" w:name="Light List Accent 4"/>
    <w:lsdException w:qFormat="1" w:uiPriority="62" w:name="Light Grid Accent 4"/>
    <w:lsdException w:qFormat="1" w:uiPriority="63" w:name="Medium Shading 1 Accent 4"/>
    <w:lsdException w:qFormat="1" w:uiPriority="64" w:name="Medium Shading 2 Accent 4"/>
    <w:lsdException w:qFormat="1" w:uiPriority="65" w:name="Medium List 1 Accent 4"/>
    <w:lsdException w:qFormat="1" w:uiPriority="66" w:name="Medium List 2 Accent 4"/>
    <w:lsdException w:qFormat="1" w:uiPriority="67" w:name="Medium Grid 1 Accent 4"/>
    <w:lsdException w:qFormat="1" w:uiPriority="68" w:name="Medium Grid 2 Accent 4"/>
    <w:lsdException w:qFormat="1" w:uiPriority="69" w:name="Medium Grid 3 Accent 4"/>
    <w:lsdException w:qFormat="1" w:uiPriority="70" w:name="Dark List Accent 4"/>
    <w:lsdException w:qFormat="1" w:uiPriority="71" w:name="Colorful Shading Accent 4"/>
    <w:lsdException w:qFormat="1" w:uiPriority="72" w:name="Colorful List Accent 4"/>
    <w:lsdException w:qFormat="1"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qFormat="1" w:uiPriority="63" w:name="Medium Shading 1 Accent 5"/>
    <w:lsdException w:qFormat="1" w:uiPriority="64" w:name="Medium Shading 2 Accent 5"/>
    <w:lsdException w:qFormat="1" w:uiPriority="65" w:name="Medium List 1 Accent 5"/>
    <w:lsdException w:qFormat="1" w:uiPriority="66" w:name="Medium List 2 Accent 5"/>
    <w:lsdException w:qFormat="1" w:uiPriority="67" w:name="Medium Grid 1 Accent 5"/>
    <w:lsdException w:qFormat="1" w:uiPriority="68" w:name="Medium Grid 2 Accent 5"/>
    <w:lsdException w:qFormat="1" w:uiPriority="69" w:name="Medium Grid 3 Accent 5"/>
    <w:lsdException w:qFormat="1" w:uiPriority="70" w:name="Dark List Accent 5"/>
    <w:lsdException w:qFormat="1" w:uiPriority="71" w:name="Colorful Shading Accent 5"/>
    <w:lsdException w:qFormat="1" w:uiPriority="72" w:name="Colorful List Accent 5"/>
    <w:lsdException w:qFormat="1"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qFormat="1" w:uiPriority="63" w:name="Medium Shading 1 Accent 6"/>
    <w:lsdException w:qFormat="1" w:uiPriority="64" w:name="Medium Shading 2 Accent 6"/>
    <w:lsdException w:qFormat="1" w:uiPriority="65" w:name="Medium List 1 Accent 6"/>
    <w:lsdException w:qFormat="1" w:uiPriority="66" w:name="Medium List 2 Accent 6"/>
    <w:lsdException w:qFormat="1" w:uiPriority="67" w:name="Medium Grid 1 Accent 6"/>
    <w:lsdException w:qFormat="1" w:uiPriority="68" w:name="Medium Grid 2 Accent 6"/>
    <w:lsdException w:qFormat="1" w:uiPriority="69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49"/>
    <w:qFormat/>
    <w:uiPriority w:val="9"/>
    <w:pPr>
      <w:keepNext/>
      <w:keepLines/>
      <w:widowControl/>
      <w:spacing w:before="240"/>
      <w:jc w:val="left"/>
      <w:outlineLvl w:val="0"/>
    </w:pPr>
    <w:rPr>
      <w:rFonts w:ascii="Microsoft YaHei UI" w:hAnsi="Microsoft YaHei UI" w:eastAsia="Microsoft YaHei UI" w:cstheme="majorBidi"/>
      <w:color w:val="1F4E79" w:themeColor="accent1" w:themeShade="80"/>
      <w:kern w:val="0"/>
      <w:sz w:val="32"/>
      <w:szCs w:val="32"/>
    </w:rPr>
  </w:style>
  <w:style w:type="paragraph" w:styleId="7">
    <w:name w:val="heading 2"/>
    <w:basedOn w:val="1"/>
    <w:next w:val="1"/>
    <w:link w:val="250"/>
    <w:unhideWhenUsed/>
    <w:qFormat/>
    <w:uiPriority w:val="9"/>
    <w:pPr>
      <w:keepNext/>
      <w:keepLines/>
      <w:widowControl/>
      <w:spacing w:before="40"/>
      <w:jc w:val="left"/>
      <w:outlineLvl w:val="1"/>
    </w:pPr>
    <w:rPr>
      <w:rFonts w:ascii="Microsoft YaHei UI" w:hAnsi="Microsoft YaHei UI" w:eastAsia="Microsoft YaHei UI" w:cstheme="majorBidi"/>
      <w:color w:val="1F4E79" w:themeColor="accent1" w:themeShade="80"/>
      <w:kern w:val="0"/>
      <w:sz w:val="26"/>
      <w:szCs w:val="26"/>
    </w:rPr>
  </w:style>
  <w:style w:type="paragraph" w:styleId="8">
    <w:name w:val="heading 3"/>
    <w:basedOn w:val="1"/>
    <w:next w:val="1"/>
    <w:link w:val="251"/>
    <w:unhideWhenUsed/>
    <w:qFormat/>
    <w:uiPriority w:val="9"/>
    <w:pPr>
      <w:keepNext/>
      <w:keepLines/>
      <w:widowControl/>
      <w:spacing w:before="40"/>
      <w:jc w:val="left"/>
      <w:outlineLvl w:val="2"/>
    </w:pPr>
    <w:rPr>
      <w:rFonts w:ascii="Microsoft YaHei UI" w:hAnsi="Microsoft YaHei UI" w:eastAsia="Microsoft YaHei UI" w:cstheme="majorBidi"/>
      <w:color w:val="1F4E79" w:themeColor="accent1" w:themeShade="80"/>
      <w:kern w:val="0"/>
      <w:sz w:val="24"/>
    </w:rPr>
  </w:style>
  <w:style w:type="paragraph" w:styleId="9">
    <w:name w:val="heading 4"/>
    <w:basedOn w:val="1"/>
    <w:next w:val="1"/>
    <w:link w:val="252"/>
    <w:unhideWhenUsed/>
    <w:qFormat/>
    <w:uiPriority w:val="9"/>
    <w:pPr>
      <w:keepNext/>
      <w:keepLines/>
      <w:widowControl/>
      <w:spacing w:before="40"/>
      <w:jc w:val="left"/>
      <w:outlineLvl w:val="3"/>
    </w:pPr>
    <w:rPr>
      <w:rFonts w:ascii="Microsoft YaHei UI" w:hAnsi="Microsoft YaHei UI" w:eastAsia="Microsoft YaHei UI" w:cstheme="majorBidi"/>
      <w:i/>
      <w:iCs/>
      <w:color w:val="1F4E79" w:themeColor="accent1" w:themeShade="80"/>
      <w:kern w:val="0"/>
      <w:sz w:val="22"/>
      <w:szCs w:val="22"/>
    </w:rPr>
  </w:style>
  <w:style w:type="paragraph" w:styleId="10">
    <w:name w:val="heading 5"/>
    <w:basedOn w:val="1"/>
    <w:next w:val="1"/>
    <w:link w:val="253"/>
    <w:unhideWhenUsed/>
    <w:qFormat/>
    <w:uiPriority w:val="9"/>
    <w:pPr>
      <w:keepNext/>
      <w:keepLines/>
      <w:widowControl/>
      <w:spacing w:before="40"/>
      <w:jc w:val="left"/>
      <w:outlineLvl w:val="4"/>
    </w:pPr>
    <w:rPr>
      <w:rFonts w:ascii="Microsoft YaHei UI" w:hAnsi="Microsoft YaHei UI" w:eastAsia="Microsoft YaHei UI" w:cstheme="majorBidi"/>
      <w:color w:val="1F4E79" w:themeColor="accent1" w:themeShade="80"/>
      <w:kern w:val="0"/>
      <w:sz w:val="22"/>
      <w:szCs w:val="22"/>
    </w:rPr>
  </w:style>
  <w:style w:type="paragraph" w:styleId="11">
    <w:name w:val="heading 6"/>
    <w:basedOn w:val="1"/>
    <w:next w:val="1"/>
    <w:link w:val="254"/>
    <w:unhideWhenUsed/>
    <w:qFormat/>
    <w:uiPriority w:val="9"/>
    <w:pPr>
      <w:keepNext/>
      <w:keepLines/>
      <w:widowControl/>
      <w:spacing w:before="40"/>
      <w:jc w:val="left"/>
      <w:outlineLvl w:val="5"/>
    </w:pPr>
    <w:rPr>
      <w:rFonts w:ascii="Microsoft YaHei UI" w:hAnsi="Microsoft YaHei UI" w:eastAsia="Microsoft YaHei UI" w:cstheme="majorBidi"/>
      <w:color w:val="1F4E79" w:themeColor="accent1" w:themeShade="80"/>
      <w:kern w:val="0"/>
      <w:sz w:val="22"/>
      <w:szCs w:val="22"/>
    </w:rPr>
  </w:style>
  <w:style w:type="paragraph" w:styleId="12">
    <w:name w:val="heading 7"/>
    <w:basedOn w:val="1"/>
    <w:next w:val="1"/>
    <w:link w:val="255"/>
    <w:unhideWhenUsed/>
    <w:qFormat/>
    <w:uiPriority w:val="9"/>
    <w:pPr>
      <w:keepNext/>
      <w:keepLines/>
      <w:widowControl/>
      <w:spacing w:before="40"/>
      <w:jc w:val="left"/>
      <w:outlineLvl w:val="6"/>
    </w:pPr>
    <w:rPr>
      <w:rFonts w:ascii="Microsoft YaHei UI" w:hAnsi="Microsoft YaHei UI" w:eastAsia="Microsoft YaHei UI" w:cstheme="majorBidi"/>
      <w:i/>
      <w:iCs/>
      <w:color w:val="1F4E79" w:themeColor="accent1" w:themeShade="80"/>
      <w:kern w:val="0"/>
      <w:sz w:val="22"/>
      <w:szCs w:val="22"/>
    </w:rPr>
  </w:style>
  <w:style w:type="paragraph" w:styleId="13">
    <w:name w:val="heading 8"/>
    <w:basedOn w:val="1"/>
    <w:next w:val="1"/>
    <w:link w:val="256"/>
    <w:unhideWhenUsed/>
    <w:qFormat/>
    <w:uiPriority w:val="9"/>
    <w:pPr>
      <w:keepNext/>
      <w:keepLines/>
      <w:widowControl/>
      <w:spacing w:before="40"/>
      <w:jc w:val="left"/>
      <w:outlineLvl w:val="7"/>
    </w:pPr>
    <w:rPr>
      <w:rFonts w:ascii="Microsoft YaHei UI" w:hAnsi="Microsoft YaHei UI" w:eastAsia="Microsoft YaHei UI" w:cstheme="majorBidi"/>
      <w:color w:val="262626" w:themeColor="text1" w:themeTint="D9"/>
      <w:kern w:val="0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4">
    <w:name w:val="heading 9"/>
    <w:basedOn w:val="1"/>
    <w:next w:val="1"/>
    <w:link w:val="257"/>
    <w:unhideWhenUsed/>
    <w:qFormat/>
    <w:uiPriority w:val="9"/>
    <w:pPr>
      <w:keepNext/>
      <w:keepLines/>
      <w:widowControl/>
      <w:spacing w:before="40"/>
      <w:jc w:val="left"/>
      <w:outlineLvl w:val="8"/>
    </w:pPr>
    <w:rPr>
      <w:rFonts w:ascii="Microsoft YaHei UI" w:hAnsi="Microsoft YaHei UI" w:eastAsia="Microsoft YaHei UI" w:cstheme="majorBidi"/>
      <w:i/>
      <w:iCs/>
      <w:color w:val="262626" w:themeColor="text1" w:themeTint="D9"/>
      <w:kern w:val="0"/>
      <w:sz w:val="22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99"/>
    <w:unhideWhenUsed/>
    <w:qFormat/>
    <w:uiPriority w:val="99"/>
    <w:pPr>
      <w:widowControl/>
      <w:spacing w:after="1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">
    <w:name w:val="Title"/>
    <w:basedOn w:val="1"/>
    <w:next w:val="4"/>
    <w:link w:val="258"/>
    <w:qFormat/>
    <w:uiPriority w:val="10"/>
    <w:pPr>
      <w:widowControl/>
      <w:contextualSpacing/>
      <w:jc w:val="left"/>
    </w:pPr>
    <w:rPr>
      <w:rFonts w:ascii="Microsoft YaHei UI" w:hAnsi="Microsoft YaHei UI" w:eastAsia="Microsoft YaHei UI" w:cstheme="majorBidi"/>
      <w:spacing w:val="-10"/>
      <w:kern w:val="28"/>
      <w:sz w:val="56"/>
      <w:szCs w:val="56"/>
    </w:rPr>
  </w:style>
  <w:style w:type="paragraph" w:styleId="4">
    <w:name w:val="Plain Text"/>
    <w:basedOn w:val="1"/>
    <w:link w:val="279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1"/>
    </w:rPr>
  </w:style>
  <w:style w:type="paragraph" w:styleId="5">
    <w:name w:val="macro"/>
    <w:link w:val="278"/>
    <w:semiHidden/>
    <w:unhideWhenUsed/>
    <w:qFormat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YaHei UI" w:hAnsi="Microsoft YaHei UI" w:eastAsia="Microsoft YaHei UI" w:cstheme="minorBidi"/>
      <w:sz w:val="22"/>
      <w:lang w:val="en-US" w:eastAsia="zh-CN" w:bidi="ar-SA"/>
    </w:rPr>
  </w:style>
  <w:style w:type="paragraph" w:styleId="15">
    <w:name w:val="List 3"/>
    <w:basedOn w:val="1"/>
    <w:semiHidden/>
    <w:unhideWhenUsed/>
    <w:qFormat/>
    <w:uiPriority w:val="99"/>
    <w:pPr>
      <w:widowControl/>
      <w:ind w:left="108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6">
    <w:name w:val="toc 7"/>
    <w:basedOn w:val="1"/>
    <w:next w:val="1"/>
    <w:semiHidden/>
    <w:unhideWhenUsed/>
    <w:qFormat/>
    <w:uiPriority w:val="39"/>
    <w:pPr>
      <w:widowControl/>
      <w:spacing w:after="100"/>
      <w:ind w:left="13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7">
    <w:name w:val="List Number 2"/>
    <w:basedOn w:val="1"/>
    <w:semiHidden/>
    <w:unhideWhenUsed/>
    <w:qFormat/>
    <w:uiPriority w:val="99"/>
    <w:pPr>
      <w:widowControl/>
      <w:numPr>
        <w:ilvl w:val="0"/>
        <w:numId w:val="1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8">
    <w:name w:val="table of authorities"/>
    <w:basedOn w:val="1"/>
    <w:next w:val="1"/>
    <w:semiHidden/>
    <w:unhideWhenUsed/>
    <w:qFormat/>
    <w:uiPriority w:val="99"/>
    <w:pPr>
      <w:widowControl/>
      <w:ind w:left="22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19">
    <w:name w:val="Note Heading"/>
    <w:basedOn w:val="1"/>
    <w:next w:val="1"/>
    <w:link w:val="305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0">
    <w:name w:val="List Bullet 4"/>
    <w:basedOn w:val="1"/>
    <w:semiHidden/>
    <w:unhideWhenUsed/>
    <w:qFormat/>
    <w:uiPriority w:val="99"/>
    <w:pPr>
      <w:widowControl/>
      <w:numPr>
        <w:ilvl w:val="0"/>
        <w:numId w:val="2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1">
    <w:name w:val="index 8"/>
    <w:basedOn w:val="1"/>
    <w:next w:val="1"/>
    <w:semiHidden/>
    <w:unhideWhenUsed/>
    <w:qFormat/>
    <w:uiPriority w:val="99"/>
    <w:pPr>
      <w:widowControl/>
      <w:ind w:left="176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2">
    <w:name w:val="E-mail Signature"/>
    <w:basedOn w:val="1"/>
    <w:link w:val="355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3">
    <w:name w:val="List Number"/>
    <w:basedOn w:val="1"/>
    <w:semiHidden/>
    <w:unhideWhenUsed/>
    <w:qFormat/>
    <w:uiPriority w:val="99"/>
    <w:pPr>
      <w:widowControl/>
      <w:numPr>
        <w:ilvl w:val="0"/>
        <w:numId w:val="3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4">
    <w:name w:val="Normal Indent"/>
    <w:basedOn w:val="1"/>
    <w:semiHidden/>
    <w:unhideWhenUsed/>
    <w:qFormat/>
    <w:uiPriority w:val="99"/>
    <w:pPr>
      <w:widowControl/>
      <w:ind w:left="7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5">
    <w:name w:val="caption"/>
    <w:basedOn w:val="1"/>
    <w:next w:val="1"/>
    <w:unhideWhenUsed/>
    <w:qFormat/>
    <w:uiPriority w:val="35"/>
    <w:pPr>
      <w:widowControl/>
      <w:spacing w:after="200"/>
      <w:jc w:val="left"/>
    </w:pPr>
    <w:rPr>
      <w:rFonts w:ascii="Microsoft YaHei UI" w:hAnsi="Microsoft YaHei UI" w:eastAsia="Microsoft YaHei UI" w:cstheme="minorBidi"/>
      <w:i/>
      <w:iCs/>
      <w:color w:val="44546A" w:themeColor="text2"/>
      <w:kern w:val="0"/>
      <w:sz w:val="22"/>
      <w:szCs w:val="18"/>
      <w14:textFill>
        <w14:solidFill>
          <w14:schemeClr w14:val="tx2"/>
        </w14:solidFill>
      </w14:textFill>
    </w:rPr>
  </w:style>
  <w:style w:type="paragraph" w:styleId="26">
    <w:name w:val="index 5"/>
    <w:basedOn w:val="1"/>
    <w:next w:val="1"/>
    <w:semiHidden/>
    <w:unhideWhenUsed/>
    <w:qFormat/>
    <w:uiPriority w:val="99"/>
    <w:pPr>
      <w:widowControl/>
      <w:ind w:left="110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7">
    <w:name w:val="List Bullet"/>
    <w:basedOn w:val="1"/>
    <w:semiHidden/>
    <w:unhideWhenUsed/>
    <w:qFormat/>
    <w:uiPriority w:val="99"/>
    <w:pPr>
      <w:widowControl/>
      <w:numPr>
        <w:ilvl w:val="0"/>
        <w:numId w:val="4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28">
    <w:name w:val="envelope address"/>
    <w:basedOn w:val="1"/>
    <w:semiHidden/>
    <w:unhideWhenUsed/>
    <w:qFormat/>
    <w:uiPriority w:val="99"/>
    <w:pPr>
      <w:framePr w:w="7920" w:h="1980" w:hRule="exact" w:hSpace="180" w:wrap="auto" w:vAnchor="margin" w:hAnchor="page" w:xAlign="center" w:yAlign="bottom"/>
      <w:widowControl/>
      <w:ind w:left="2880"/>
      <w:jc w:val="left"/>
    </w:pPr>
    <w:rPr>
      <w:rFonts w:ascii="Microsoft YaHei UI" w:hAnsi="Microsoft YaHei UI" w:eastAsia="Microsoft YaHei UI" w:cstheme="majorBidi"/>
      <w:kern w:val="0"/>
      <w:sz w:val="24"/>
    </w:rPr>
  </w:style>
  <w:style w:type="paragraph" w:styleId="29">
    <w:name w:val="Document Map"/>
    <w:basedOn w:val="1"/>
    <w:link w:val="274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="Segoe UI"/>
      <w:kern w:val="0"/>
      <w:sz w:val="22"/>
      <w:szCs w:val="16"/>
    </w:rPr>
  </w:style>
  <w:style w:type="paragraph" w:styleId="30">
    <w:name w:val="toa heading"/>
    <w:basedOn w:val="1"/>
    <w:next w:val="1"/>
    <w:semiHidden/>
    <w:unhideWhenUsed/>
    <w:qFormat/>
    <w:uiPriority w:val="99"/>
    <w:pPr>
      <w:widowControl/>
      <w:spacing w:before="120"/>
      <w:jc w:val="left"/>
    </w:pPr>
    <w:rPr>
      <w:rFonts w:ascii="Microsoft YaHei UI" w:hAnsi="Microsoft YaHei UI" w:eastAsia="Microsoft YaHei UI" w:cstheme="majorBidi"/>
      <w:b/>
      <w:bCs/>
      <w:kern w:val="0"/>
      <w:sz w:val="24"/>
    </w:rPr>
  </w:style>
  <w:style w:type="paragraph" w:styleId="31">
    <w:name w:val="annotation text"/>
    <w:basedOn w:val="1"/>
    <w:link w:val="272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0"/>
    </w:rPr>
  </w:style>
  <w:style w:type="paragraph" w:styleId="32">
    <w:name w:val="index 6"/>
    <w:basedOn w:val="1"/>
    <w:next w:val="1"/>
    <w:semiHidden/>
    <w:unhideWhenUsed/>
    <w:qFormat/>
    <w:uiPriority w:val="99"/>
    <w:pPr>
      <w:widowControl/>
      <w:ind w:left="132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3">
    <w:name w:val="Salutation"/>
    <w:basedOn w:val="1"/>
    <w:next w:val="1"/>
    <w:link w:val="356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4">
    <w:name w:val="Body Text 3"/>
    <w:basedOn w:val="1"/>
    <w:link w:val="270"/>
    <w:semiHidden/>
    <w:unhideWhenUsed/>
    <w:qFormat/>
    <w:uiPriority w:val="99"/>
    <w:pPr>
      <w:widowControl/>
      <w:spacing w:after="120"/>
      <w:jc w:val="left"/>
    </w:pPr>
    <w:rPr>
      <w:rFonts w:ascii="Microsoft YaHei UI" w:hAnsi="Microsoft YaHei UI" w:eastAsia="Microsoft YaHei UI" w:cstheme="minorBidi"/>
      <w:kern w:val="0"/>
      <w:sz w:val="22"/>
      <w:szCs w:val="16"/>
    </w:rPr>
  </w:style>
  <w:style w:type="paragraph" w:styleId="35">
    <w:name w:val="Closing"/>
    <w:basedOn w:val="1"/>
    <w:link w:val="358"/>
    <w:semiHidden/>
    <w:unhideWhenUsed/>
    <w:qFormat/>
    <w:uiPriority w:val="99"/>
    <w:pPr>
      <w:widowControl/>
      <w:ind w:left="43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6">
    <w:name w:val="List Bullet 3"/>
    <w:basedOn w:val="1"/>
    <w:semiHidden/>
    <w:unhideWhenUsed/>
    <w:qFormat/>
    <w:uiPriority w:val="99"/>
    <w:pPr>
      <w:widowControl/>
      <w:numPr>
        <w:ilvl w:val="0"/>
        <w:numId w:val="5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7">
    <w:name w:val="Body Text Indent"/>
    <w:basedOn w:val="1"/>
    <w:link w:val="301"/>
    <w:semiHidden/>
    <w:unhideWhenUsed/>
    <w:qFormat/>
    <w:uiPriority w:val="99"/>
    <w:pPr>
      <w:widowControl/>
      <w:spacing w:after="120"/>
      <w:ind w:left="36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8">
    <w:name w:val="List Number 3"/>
    <w:basedOn w:val="1"/>
    <w:semiHidden/>
    <w:unhideWhenUsed/>
    <w:qFormat/>
    <w:uiPriority w:val="99"/>
    <w:pPr>
      <w:widowControl/>
      <w:numPr>
        <w:ilvl w:val="0"/>
        <w:numId w:val="6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39">
    <w:name w:val="List 2"/>
    <w:basedOn w:val="1"/>
    <w:semiHidden/>
    <w:unhideWhenUsed/>
    <w:qFormat/>
    <w:uiPriority w:val="99"/>
    <w:pPr>
      <w:widowControl/>
      <w:ind w:left="72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0">
    <w:name w:val="List Continue"/>
    <w:basedOn w:val="1"/>
    <w:semiHidden/>
    <w:unhideWhenUsed/>
    <w:qFormat/>
    <w:uiPriority w:val="99"/>
    <w:pPr>
      <w:widowControl/>
      <w:spacing w:after="120"/>
      <w:ind w:left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1">
    <w:name w:val="Block Text"/>
    <w:basedOn w:val="1"/>
    <w:semiHidden/>
    <w:unhideWhenUsed/>
    <w:qFormat/>
    <w:uiPriority w:val="99"/>
    <w:pPr>
      <w:widowControl/>
      <w:pBdr>
        <w:top w:val="single" w:color="5B9BD5" w:themeColor="accent1" w:sz="2" w:space="10"/>
        <w:left w:val="single" w:color="5B9BD5" w:themeColor="accent1" w:sz="2" w:space="10"/>
        <w:bottom w:val="single" w:color="5B9BD5" w:themeColor="accent1" w:sz="2" w:space="10"/>
        <w:right w:val="single" w:color="5B9BD5" w:themeColor="accent1" w:sz="2" w:space="10"/>
      </w:pBdr>
      <w:ind w:left="1152" w:right="1152"/>
      <w:jc w:val="left"/>
    </w:pPr>
    <w:rPr>
      <w:rFonts w:ascii="Microsoft YaHei UI" w:hAnsi="Microsoft YaHei UI" w:eastAsia="Microsoft YaHei UI" w:cstheme="minorBidi"/>
      <w:i/>
      <w:iCs/>
      <w:color w:val="1F4E79" w:themeColor="accent1" w:themeShade="80"/>
      <w:kern w:val="0"/>
      <w:sz w:val="22"/>
      <w:szCs w:val="22"/>
    </w:rPr>
  </w:style>
  <w:style w:type="paragraph" w:styleId="42">
    <w:name w:val="List Bullet 2"/>
    <w:basedOn w:val="1"/>
    <w:semiHidden/>
    <w:unhideWhenUsed/>
    <w:qFormat/>
    <w:uiPriority w:val="99"/>
    <w:pPr>
      <w:widowControl/>
      <w:numPr>
        <w:ilvl w:val="0"/>
        <w:numId w:val="7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3">
    <w:name w:val="HTML Address"/>
    <w:basedOn w:val="1"/>
    <w:link w:val="284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i/>
      <w:iCs/>
      <w:kern w:val="0"/>
      <w:sz w:val="22"/>
      <w:szCs w:val="22"/>
    </w:rPr>
  </w:style>
  <w:style w:type="paragraph" w:styleId="44">
    <w:name w:val="index 4"/>
    <w:basedOn w:val="1"/>
    <w:next w:val="1"/>
    <w:semiHidden/>
    <w:unhideWhenUsed/>
    <w:qFormat/>
    <w:uiPriority w:val="99"/>
    <w:pPr>
      <w:widowControl/>
      <w:ind w:left="88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5">
    <w:name w:val="toc 5"/>
    <w:basedOn w:val="1"/>
    <w:next w:val="1"/>
    <w:semiHidden/>
    <w:unhideWhenUsed/>
    <w:qFormat/>
    <w:uiPriority w:val="39"/>
    <w:pPr>
      <w:widowControl/>
      <w:spacing w:after="100"/>
      <w:ind w:left="88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6">
    <w:name w:val="toc 3"/>
    <w:basedOn w:val="1"/>
    <w:next w:val="1"/>
    <w:semiHidden/>
    <w:unhideWhenUsed/>
    <w:qFormat/>
    <w:uiPriority w:val="39"/>
    <w:pPr>
      <w:widowControl/>
      <w:spacing w:after="100"/>
      <w:ind w:left="44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7">
    <w:name w:val="List Bullet 5"/>
    <w:basedOn w:val="1"/>
    <w:semiHidden/>
    <w:unhideWhenUsed/>
    <w:qFormat/>
    <w:uiPriority w:val="99"/>
    <w:pPr>
      <w:widowControl/>
      <w:numPr>
        <w:ilvl w:val="0"/>
        <w:numId w:val="8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8">
    <w:name w:val="List Number 4"/>
    <w:basedOn w:val="1"/>
    <w:semiHidden/>
    <w:unhideWhenUsed/>
    <w:qFormat/>
    <w:uiPriority w:val="99"/>
    <w:pPr>
      <w:widowControl/>
      <w:numPr>
        <w:ilvl w:val="0"/>
        <w:numId w:val="9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49">
    <w:name w:val="toc 8"/>
    <w:basedOn w:val="1"/>
    <w:next w:val="1"/>
    <w:semiHidden/>
    <w:unhideWhenUsed/>
    <w:qFormat/>
    <w:uiPriority w:val="39"/>
    <w:pPr>
      <w:widowControl/>
      <w:spacing w:after="100"/>
      <w:ind w:left="154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0">
    <w:name w:val="index 3"/>
    <w:basedOn w:val="1"/>
    <w:next w:val="1"/>
    <w:semiHidden/>
    <w:unhideWhenUsed/>
    <w:qFormat/>
    <w:uiPriority w:val="99"/>
    <w:pPr>
      <w:widowControl/>
      <w:ind w:left="66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1">
    <w:name w:val="Date"/>
    <w:basedOn w:val="1"/>
    <w:next w:val="1"/>
    <w:link w:val="296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2">
    <w:name w:val="Body Text Indent 2"/>
    <w:basedOn w:val="1"/>
    <w:link w:val="302"/>
    <w:semiHidden/>
    <w:unhideWhenUsed/>
    <w:qFormat/>
    <w:uiPriority w:val="99"/>
    <w:pPr>
      <w:widowControl/>
      <w:spacing w:after="120" w:line="480" w:lineRule="auto"/>
      <w:ind w:left="36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3">
    <w:name w:val="endnote text"/>
    <w:basedOn w:val="1"/>
    <w:link w:val="275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0"/>
    </w:rPr>
  </w:style>
  <w:style w:type="paragraph" w:styleId="54">
    <w:name w:val="List Continue 5"/>
    <w:basedOn w:val="1"/>
    <w:semiHidden/>
    <w:unhideWhenUsed/>
    <w:qFormat/>
    <w:uiPriority w:val="99"/>
    <w:pPr>
      <w:widowControl/>
      <w:spacing w:after="120"/>
      <w:ind w:left="180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5">
    <w:name w:val="Balloon Text"/>
    <w:basedOn w:val="1"/>
    <w:link w:val="269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="Segoe UI"/>
      <w:kern w:val="0"/>
      <w:sz w:val="22"/>
      <w:szCs w:val="18"/>
    </w:rPr>
  </w:style>
  <w:style w:type="paragraph" w:styleId="56">
    <w:name w:val="footer"/>
    <w:basedOn w:val="1"/>
    <w:link w:val="282"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7">
    <w:name w:val="envelope return"/>
    <w:basedOn w:val="1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ajorBidi"/>
      <w:kern w:val="0"/>
      <w:sz w:val="22"/>
      <w:szCs w:val="20"/>
    </w:rPr>
  </w:style>
  <w:style w:type="paragraph" w:styleId="58">
    <w:name w:val="header"/>
    <w:basedOn w:val="1"/>
    <w:link w:val="281"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59">
    <w:name w:val="Signature"/>
    <w:basedOn w:val="1"/>
    <w:link w:val="357"/>
    <w:semiHidden/>
    <w:unhideWhenUsed/>
    <w:qFormat/>
    <w:uiPriority w:val="99"/>
    <w:pPr>
      <w:widowControl/>
      <w:ind w:left="43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0">
    <w:name w:val="toc 1"/>
    <w:basedOn w:val="1"/>
    <w:next w:val="1"/>
    <w:semiHidden/>
    <w:unhideWhenUsed/>
    <w:qFormat/>
    <w:uiPriority w:val="39"/>
    <w:pPr>
      <w:widowControl/>
      <w:spacing w:after="10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1">
    <w:name w:val="List Continue 4"/>
    <w:basedOn w:val="1"/>
    <w:semiHidden/>
    <w:unhideWhenUsed/>
    <w:qFormat/>
    <w:uiPriority w:val="99"/>
    <w:pPr>
      <w:widowControl/>
      <w:spacing w:after="120"/>
      <w:ind w:left="144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2">
    <w:name w:val="toc 4"/>
    <w:basedOn w:val="1"/>
    <w:next w:val="1"/>
    <w:semiHidden/>
    <w:unhideWhenUsed/>
    <w:qFormat/>
    <w:uiPriority w:val="39"/>
    <w:pPr>
      <w:widowControl/>
      <w:spacing w:after="100"/>
      <w:ind w:left="66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3">
    <w:name w:val="index heading"/>
    <w:basedOn w:val="1"/>
    <w:next w:val="64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ajorBidi"/>
      <w:b/>
      <w:bCs/>
      <w:kern w:val="0"/>
      <w:sz w:val="22"/>
      <w:szCs w:val="22"/>
    </w:rPr>
  </w:style>
  <w:style w:type="paragraph" w:styleId="64">
    <w:name w:val="index 1"/>
    <w:basedOn w:val="1"/>
    <w:next w:val="1"/>
    <w:semiHidden/>
    <w:unhideWhenUsed/>
    <w:qFormat/>
    <w:uiPriority w:val="99"/>
    <w:pPr>
      <w:widowControl/>
      <w:ind w:left="22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5">
    <w:name w:val="Subtitle"/>
    <w:basedOn w:val="1"/>
    <w:next w:val="1"/>
    <w:link w:val="259"/>
    <w:qFormat/>
    <w:uiPriority w:val="11"/>
    <w:pPr>
      <w:widowControl/>
      <w:jc w:val="left"/>
    </w:pPr>
    <w:rPr>
      <w:rFonts w:ascii="Microsoft YaHei UI" w:hAnsi="Microsoft YaHei UI" w:eastAsia="Microsoft YaHei UI" w:cstheme="minorBidi"/>
      <w:color w:val="595959" w:themeColor="text1" w:themeTint="A6"/>
      <w:spacing w:val="15"/>
      <w:kern w:val="0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6">
    <w:name w:val="List Number 5"/>
    <w:basedOn w:val="1"/>
    <w:semiHidden/>
    <w:unhideWhenUsed/>
    <w:qFormat/>
    <w:uiPriority w:val="99"/>
    <w:pPr>
      <w:widowControl/>
      <w:numPr>
        <w:ilvl w:val="0"/>
        <w:numId w:val="10"/>
      </w:numPr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7">
    <w:name w:val="List"/>
    <w:basedOn w:val="1"/>
    <w:semiHidden/>
    <w:unhideWhenUsed/>
    <w:qFormat/>
    <w:uiPriority w:val="99"/>
    <w:pPr>
      <w:widowControl/>
      <w:ind w:left="36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68">
    <w:name w:val="footnote text"/>
    <w:basedOn w:val="1"/>
    <w:link w:val="276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0"/>
    </w:rPr>
  </w:style>
  <w:style w:type="paragraph" w:styleId="69">
    <w:name w:val="toc 6"/>
    <w:basedOn w:val="1"/>
    <w:next w:val="1"/>
    <w:semiHidden/>
    <w:unhideWhenUsed/>
    <w:qFormat/>
    <w:uiPriority w:val="39"/>
    <w:pPr>
      <w:widowControl/>
      <w:spacing w:after="100"/>
      <w:ind w:left="110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0">
    <w:name w:val="List 5"/>
    <w:basedOn w:val="1"/>
    <w:semiHidden/>
    <w:unhideWhenUsed/>
    <w:qFormat/>
    <w:uiPriority w:val="99"/>
    <w:pPr>
      <w:widowControl/>
      <w:ind w:left="180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1">
    <w:name w:val="Body Text Indent 3"/>
    <w:basedOn w:val="1"/>
    <w:link w:val="271"/>
    <w:semiHidden/>
    <w:unhideWhenUsed/>
    <w:qFormat/>
    <w:uiPriority w:val="99"/>
    <w:pPr>
      <w:widowControl/>
      <w:spacing w:after="120"/>
      <w:ind w:left="360"/>
      <w:jc w:val="left"/>
    </w:pPr>
    <w:rPr>
      <w:rFonts w:ascii="Microsoft YaHei UI" w:hAnsi="Microsoft YaHei UI" w:eastAsia="Microsoft YaHei UI" w:cstheme="minorBidi"/>
      <w:kern w:val="0"/>
      <w:sz w:val="22"/>
      <w:szCs w:val="16"/>
    </w:rPr>
  </w:style>
  <w:style w:type="paragraph" w:styleId="72">
    <w:name w:val="index 7"/>
    <w:basedOn w:val="1"/>
    <w:next w:val="1"/>
    <w:semiHidden/>
    <w:unhideWhenUsed/>
    <w:qFormat/>
    <w:uiPriority w:val="99"/>
    <w:pPr>
      <w:widowControl/>
      <w:ind w:left="154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3">
    <w:name w:val="index 9"/>
    <w:basedOn w:val="1"/>
    <w:next w:val="1"/>
    <w:semiHidden/>
    <w:unhideWhenUsed/>
    <w:qFormat/>
    <w:uiPriority w:val="99"/>
    <w:pPr>
      <w:widowControl/>
      <w:ind w:left="198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4">
    <w:name w:val="table of figures"/>
    <w:basedOn w:val="1"/>
    <w:next w:val="1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5">
    <w:name w:val="toc 2"/>
    <w:basedOn w:val="1"/>
    <w:next w:val="1"/>
    <w:semiHidden/>
    <w:unhideWhenUsed/>
    <w:qFormat/>
    <w:uiPriority w:val="39"/>
    <w:pPr>
      <w:widowControl/>
      <w:spacing w:after="100"/>
      <w:ind w:left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6">
    <w:name w:val="toc 9"/>
    <w:basedOn w:val="1"/>
    <w:next w:val="1"/>
    <w:semiHidden/>
    <w:unhideWhenUsed/>
    <w:qFormat/>
    <w:uiPriority w:val="39"/>
    <w:pPr>
      <w:widowControl/>
      <w:spacing w:after="120"/>
      <w:ind w:left="1757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7">
    <w:name w:val="Body Text 2"/>
    <w:basedOn w:val="1"/>
    <w:link w:val="300"/>
    <w:semiHidden/>
    <w:unhideWhenUsed/>
    <w:qFormat/>
    <w:uiPriority w:val="99"/>
    <w:pPr>
      <w:widowControl/>
      <w:spacing w:after="120" w:line="480" w:lineRule="auto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8">
    <w:name w:val="List 4"/>
    <w:basedOn w:val="1"/>
    <w:semiHidden/>
    <w:unhideWhenUsed/>
    <w:qFormat/>
    <w:uiPriority w:val="99"/>
    <w:pPr>
      <w:widowControl/>
      <w:ind w:left="1440" w:hanging="36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79">
    <w:name w:val="List Continue 2"/>
    <w:basedOn w:val="1"/>
    <w:semiHidden/>
    <w:unhideWhenUsed/>
    <w:qFormat/>
    <w:uiPriority w:val="99"/>
    <w:pPr>
      <w:widowControl/>
      <w:spacing w:after="120"/>
      <w:ind w:left="72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80">
    <w:name w:val="Message Header"/>
    <w:basedOn w:val="1"/>
    <w:link w:val="288"/>
    <w:semiHidden/>
    <w:unhideWhenUsed/>
    <w:qFormat/>
    <w:uiPriority w:val="99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  <w:jc w:val="left"/>
    </w:pPr>
    <w:rPr>
      <w:rFonts w:ascii="Microsoft YaHei UI" w:hAnsi="Microsoft YaHei UI" w:eastAsia="Microsoft YaHei UI" w:cstheme="majorBidi"/>
      <w:kern w:val="0"/>
      <w:sz w:val="24"/>
    </w:rPr>
  </w:style>
  <w:style w:type="paragraph" w:styleId="81">
    <w:name w:val="HTML Preformatted"/>
    <w:basedOn w:val="1"/>
    <w:link w:val="277"/>
    <w:semiHidden/>
    <w:unhideWhenUsed/>
    <w:qFormat/>
    <w:uiPriority w:val="99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0"/>
    </w:rPr>
  </w:style>
  <w:style w:type="paragraph" w:styleId="82">
    <w:name w:val="Normal (Web)"/>
    <w:basedOn w:val="1"/>
    <w:unhideWhenUsed/>
    <w:qFormat/>
    <w:uiPriority w:val="0"/>
    <w:pPr>
      <w:widowControl/>
      <w:jc w:val="left"/>
    </w:pPr>
    <w:rPr>
      <w:rFonts w:ascii="Microsoft YaHei UI" w:hAnsi="Microsoft YaHei UI" w:eastAsia="Microsoft YaHei UI"/>
      <w:kern w:val="0"/>
      <w:sz w:val="24"/>
    </w:rPr>
  </w:style>
  <w:style w:type="paragraph" w:styleId="83">
    <w:name w:val="List Continue 3"/>
    <w:basedOn w:val="1"/>
    <w:semiHidden/>
    <w:unhideWhenUsed/>
    <w:qFormat/>
    <w:uiPriority w:val="99"/>
    <w:pPr>
      <w:widowControl/>
      <w:spacing w:after="120"/>
      <w:ind w:left="108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84">
    <w:name w:val="index 2"/>
    <w:basedOn w:val="1"/>
    <w:next w:val="1"/>
    <w:semiHidden/>
    <w:unhideWhenUsed/>
    <w:qFormat/>
    <w:uiPriority w:val="99"/>
    <w:pPr>
      <w:widowControl/>
      <w:ind w:left="440" w:hanging="220"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paragraph" w:styleId="85">
    <w:name w:val="annotation subject"/>
    <w:basedOn w:val="31"/>
    <w:next w:val="31"/>
    <w:link w:val="273"/>
    <w:semiHidden/>
    <w:unhideWhenUsed/>
    <w:qFormat/>
    <w:uiPriority w:val="99"/>
    <w:rPr>
      <w:b/>
      <w:bCs/>
    </w:rPr>
  </w:style>
  <w:style w:type="paragraph" w:styleId="86">
    <w:name w:val="Body Text First Indent"/>
    <w:basedOn w:val="2"/>
    <w:link w:val="303"/>
    <w:semiHidden/>
    <w:unhideWhenUsed/>
    <w:qFormat/>
    <w:uiPriority w:val="99"/>
    <w:pPr>
      <w:spacing w:after="0"/>
      <w:ind w:firstLine="360"/>
    </w:pPr>
  </w:style>
  <w:style w:type="paragraph" w:styleId="87">
    <w:name w:val="Body Text First Indent 2"/>
    <w:basedOn w:val="37"/>
    <w:link w:val="304"/>
    <w:semiHidden/>
    <w:unhideWhenUsed/>
    <w:qFormat/>
    <w:uiPriority w:val="99"/>
    <w:pPr>
      <w:spacing w:after="0"/>
      <w:ind w:firstLine="360"/>
    </w:pPr>
  </w:style>
  <w:style w:type="table" w:styleId="89">
    <w:name w:val="Table Grid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qFormat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qFormat/>
    <w:uiPriority w:val="99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qFormat/>
    <w:uiPriority w:val="99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qFormat/>
    <w:uiPriority w:val="99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qFormat/>
    <w:uiPriority w:val="99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qFormat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qFormat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qFormat/>
    <w:uiPriority w:val="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qFormat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qFormat/>
    <w:uiPriority w:val="9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qFormat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qFormat/>
    <w:uiPriority w:val="99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qFormat/>
    <w:uiPriority w:val="99"/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qFormat/>
    <w:uiPriority w:val="99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qFormat/>
    <w:uiPriority w:val="99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qFormat/>
    <w:uiPriority w:val="99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qFormat/>
    <w:uiPriority w:val="99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qFormat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2E75B6" w:themeColor="accent1" w:themeShade="BF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C55A11" w:themeColor="accent2" w:themeShade="BF"/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BF9000" w:themeColor="accent4" w:themeShade="BF"/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2F5597" w:themeColor="accent5" w:themeShade="BF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548235" w:themeColor="accent6" w:themeShade="BF"/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qFormat/>
    <w:uiPriority w:val="61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  <w:shd w:val="clear" w:color="auto" w:fill="FADECC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qFormat/>
    <w:uiPriority w:val="62"/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  <w:shd w:val="clear" w:color="auto" w:fill="FFEFBF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qFormat/>
    <w:uiPriority w:val="63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qFormat/>
    <w:uiPriority w:val="63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CF3F" w:themeColor="accent4" w:themeTint="BF" w:sz="8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3F" w:themeColor="accent4" w:themeTint="BF" w:sz="6" w:space="0"/>
          <w:left w:val="single" w:color="FFCF3F" w:themeColor="accent4" w:themeTint="BF" w:sz="8" w:space="0"/>
          <w:bottom w:val="single" w:color="FFCF3F" w:themeColor="accent4" w:themeTint="BF" w:sz="8" w:space="0"/>
          <w:right w:val="single" w:color="FFCF3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qFormat/>
    <w:uiPriority w:val="63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295D2" w:themeColor="accent5" w:themeTint="BF" w:sz="8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5" w:themeTint="BF" w:sz="6" w:space="0"/>
          <w:left w:val="single" w:color="7295D2" w:themeColor="accent5" w:themeTint="BF" w:sz="8" w:space="0"/>
          <w:bottom w:val="single" w:color="7295D2" w:themeColor="accent5" w:themeTint="BF" w:sz="8" w:space="0"/>
          <w:right w:val="single" w:color="7295D2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qFormat/>
    <w:uiPriority w:val="63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1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1" w:sz="8" w:space="0"/>
          <w:bottom w:val="single" w:color="5B9BD5" w:themeColor="accent1" w:sz="8" w:space="0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70">
    <w:name w:val="Medium List 1 Accent 2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C" w:themeFill="accent2" w:themeFillTint="3F"/>
      </w:tcPr>
    </w:tblStylePr>
    <w:tblStylePr w:type="band1Horz">
      <w:tblPr/>
      <w:tcPr>
        <w:shd w:val="clear" w:color="auto" w:fill="FADECC" w:themeFill="accent2" w:themeFillTint="3F"/>
      </w:tcPr>
    </w:tblStylePr>
  </w:style>
  <w:style w:type="table" w:styleId="171">
    <w:name w:val="Medium List 1 Accent 3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72">
    <w:name w:val="Medium List 1 Accent 4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BF" w:themeFill="accent4" w:themeFillTint="3F"/>
      </w:tcPr>
    </w:tblStylePr>
    <w:tblStylePr w:type="band1Horz">
      <w:tblPr/>
      <w:tcPr>
        <w:shd w:val="clear" w:color="auto" w:fill="FFEFBF" w:themeFill="accent4" w:themeFillTint="3F"/>
      </w:tcPr>
    </w:tblStylePr>
  </w:style>
  <w:style w:type="table" w:styleId="173">
    <w:name w:val="Medium List 1 Accent 5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5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5" w:sz="8" w:space="0"/>
          <w:bottom w:val="single" w:color="4472C4" w:themeColor="accent5" w:sz="8" w:space="0"/>
        </w:tcBorders>
      </w:tcPr>
    </w:tblStylePr>
    <w:tblStylePr w:type="band1Vert">
      <w:tblPr/>
      <w:tcPr>
        <w:shd w:val="clear" w:color="auto" w:fill="D0DCF0" w:themeFill="accent5" w:themeFillTint="3F"/>
      </w:tcPr>
    </w:tblStylePr>
    <w:tblStylePr w:type="band1Horz">
      <w:tblPr/>
      <w:tcPr>
        <w:shd w:val="clear" w:color="auto" w:fill="D0DCF0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  <w14:textFill>
          <w14:solidFill>
            <w14:schemeClr w14:val="tx2"/>
          </w14:solidFill>
        </w14:textFill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175">
    <w:name w:val="Medium List 2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FFCF3F" w:themeColor="accent4" w:themeTint="BF" w:sz="8" w:space="0"/>
        <w:left w:val="single" w:color="FFCF3F" w:themeColor="accent4" w:themeTint="BF" w:sz="8" w:space="0"/>
        <w:bottom w:val="single" w:color="FFCF3F" w:themeColor="accent4" w:themeTint="BF" w:sz="8" w:space="0"/>
        <w:right w:val="single" w:color="FFCF3F" w:themeColor="accent4" w:themeTint="BF" w:sz="8" w:space="0"/>
        <w:insideH w:val="single" w:color="FFCF3F" w:themeColor="accent4" w:themeTint="BF" w:sz="8" w:space="0"/>
        <w:insideV w:val="single" w:color="FFCF3F" w:themeColor="accent4" w:themeTint="BF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3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7295D2" w:themeColor="accent5" w:themeTint="BF" w:sz="8" w:space="0"/>
        <w:left w:val="single" w:color="7295D2" w:themeColor="accent5" w:themeTint="BF" w:sz="8" w:space="0"/>
        <w:bottom w:val="single" w:color="7295D2" w:themeColor="accent5" w:themeTint="BF" w:sz="8" w:space="0"/>
        <w:right w:val="single" w:color="7295D2" w:themeColor="accent5" w:themeTint="BF" w:sz="8" w:space="0"/>
        <w:insideH w:val="single" w:color="7295D2" w:themeColor="accent5" w:themeTint="BF" w:sz="8" w:space="0"/>
        <w:insideV w:val="single" w:color="7295D2" w:themeColor="accent5" w:themeTint="BF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table" w:styleId="189">
    <w:name w:val="Medium Grid 2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EF5FA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DCD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CEC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B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F8E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C" w:themeFill="accent4" w:themeFillTint="33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FDF7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</w:tblPr>
    <w:tcPr>
      <w:shd w:val="clear" w:color="auto" w:fill="D0DC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7D8A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DEA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DCDEA" w:themeFill="accent1" w:themeFillTint="7F"/>
      </w:tcPr>
    </w:tblStylePr>
  </w:style>
  <w:style w:type="table" w:styleId="198">
    <w:name w:val="Medium Grid 3 Accent 2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table" w:styleId="199">
    <w:name w:val="Medium Grid 3 Accent 3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2D2D2" w:themeFill="accent3" w:themeFillTint="7F"/>
      </w:tcPr>
    </w:tblStylePr>
  </w:style>
  <w:style w:type="table" w:styleId="200">
    <w:name w:val="Medium Grid 3 Accent 4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B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7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FDF7F" w:themeFill="accent4" w:themeFillTint="7F"/>
      </w:tcPr>
    </w:tblStylePr>
  </w:style>
  <w:style w:type="table" w:styleId="201">
    <w:name w:val="Medium Grid 3 Accent 5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C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1B8E1" w:themeFill="accent5" w:themeFillTint="7F"/>
      </w:tcPr>
    </w:tblStylePr>
  </w:style>
  <w:style w:type="table" w:styleId="202">
    <w:name w:val="Medium Grid 3 Accent 6"/>
    <w:basedOn w:val="88"/>
    <w:semiHidden/>
    <w:unhideWhenUsed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1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7D8A1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E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5B5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5B5" w:themeFill="accent1" w:themeFillShade="BF"/>
      </w:tcPr>
    </w:tblStylePr>
  </w:style>
  <w:style w:type="table" w:styleId="205">
    <w:name w:val="Dark List Accent 2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5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5911" w:themeFill="accent2" w:themeFillShade="BF"/>
      </w:tcPr>
    </w:tblStylePr>
  </w:style>
  <w:style w:type="table" w:styleId="206">
    <w:name w:val="Dark List Accent 3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E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E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8F00" w:themeFill="accent4" w:themeFillShade="BF"/>
      </w:tcPr>
    </w:tblStylePr>
  </w:style>
  <w:style w:type="table" w:styleId="208">
    <w:name w:val="Dark List Accent 5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8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209">
    <w:name w:val="Dark List Accent 6"/>
    <w:basedOn w:val="88"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210">
    <w:name w:val="Colorful Shading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DEA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D480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D480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8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26262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26262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3" w:themeFillShade="99"/>
      </w:tcPr>
    </w:tblStylePr>
    <w:tblStylePr w:type="band1Vert">
      <w:tblPr/>
      <w:tcPr>
        <w:shd w:val="clear" w:color="auto" w:fill="DADADA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14">
    <w:name w:val="Colorful Shading Accent 4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7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0AD47" w:themeColor="accent6" w:sz="2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5437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5437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472C4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472C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1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EF5FA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19">
    <w:name w:val="Colorful List Accent 2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26012" w:themeFill="accent2" w:themeFillShade="CC"/>
      </w:tcPr>
    </w:tblStylePr>
    <w:tblStylePr w:type="lastRow">
      <w:rPr>
        <w:b/>
        <w:bCs/>
        <w:color w:val="D260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C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20">
    <w:name w:val="Colorful List Accent 3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A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CECEC" w:themeFill="accent3" w:themeFillTint="33"/>
      </w:tcPr>
    </w:tblStylePr>
  </w:style>
  <w:style w:type="table" w:styleId="221">
    <w:name w:val="Colorful List Accent 4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FF8E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38383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BF" w:themeFill="accent4" w:themeFillTint="3F"/>
      </w:tcPr>
    </w:tblStylePr>
    <w:tblStylePr w:type="band1Horz">
      <w:tblPr/>
      <w:tcPr>
        <w:shd w:val="clear" w:color="auto" w:fill="FEF2CC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A8A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23">
    <w:name w:val="Colorful List Accent 6"/>
    <w:basedOn w:val="88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25AA0" w:themeFill="accent5" w:themeFillShade="CC"/>
      </w:tcPr>
    </w:tblStylePr>
    <w:tblStylePr w:type="lastRow">
      <w:rPr>
        <w:b/>
        <w:bCs/>
        <w:color w:val="335AA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E75B5" w:themeFill="accent1" w:themeFillShade="BF"/>
      </w:tc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5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</w:rPr>
      <w:tblPr/>
      <w:tcPr>
        <w:shd w:val="clear" w:color="auto" w:fill="DADADA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ADADA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228">
    <w:name w:val="Colorful Grid Accent 4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E8F00" w:themeFill="accent4" w:themeFillShade="BF"/>
      </w:tcPr>
    </w:tblStylePr>
    <w:tblStylePr w:type="band1Vert">
      <w:tblPr/>
      <w:tcPr>
        <w:shd w:val="clear" w:color="auto" w:fill="FFDF7F" w:themeFill="accent4" w:themeFillTint="7F"/>
      </w:tcPr>
    </w:tblStylePr>
    <w:tblStylePr w:type="band1Horz">
      <w:tblPr/>
      <w:tcPr>
        <w:shd w:val="clear" w:color="auto" w:fill="FFDF7F" w:themeFill="accent4" w:themeFillTint="7F"/>
      </w:tcPr>
    </w:tblStylePr>
  </w:style>
  <w:style w:type="table" w:styleId="229">
    <w:name w:val="Colorful Grid Accent 5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230">
    <w:name w:val="Colorful Grid Accent 6"/>
    <w:basedOn w:val="88"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1" w:themeFill="accent6" w:themeFillTint="7F"/>
      </w:tcPr>
    </w:tblStylePr>
    <w:tblStylePr w:type="band1Horz">
      <w:tblPr/>
      <w:tcPr>
        <w:shd w:val="clear" w:color="auto" w:fill="B7D8A1" w:themeFill="accent6" w:themeFillTint="7F"/>
      </w:tcPr>
    </w:tblStylePr>
  </w:style>
  <w:style w:type="character" w:styleId="232">
    <w:name w:val="Strong"/>
    <w:basedOn w:val="231"/>
    <w:qFormat/>
    <w:uiPriority w:val="22"/>
    <w:rPr>
      <w:rFonts w:ascii="Microsoft YaHei UI" w:hAnsi="Microsoft YaHei UI" w:eastAsia="Microsoft YaHei UI"/>
      <w:b/>
      <w:bCs/>
    </w:rPr>
  </w:style>
  <w:style w:type="character" w:styleId="233">
    <w:name w:val="endnote reference"/>
    <w:basedOn w:val="231"/>
    <w:semiHidden/>
    <w:unhideWhenUsed/>
    <w:qFormat/>
    <w:uiPriority w:val="99"/>
    <w:rPr>
      <w:rFonts w:ascii="Microsoft YaHei UI" w:hAnsi="Microsoft YaHei UI" w:eastAsia="Microsoft YaHei UI"/>
      <w:vertAlign w:val="superscript"/>
    </w:rPr>
  </w:style>
  <w:style w:type="character" w:styleId="234">
    <w:name w:val="page number"/>
    <w:basedOn w:val="231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35">
    <w:name w:val="FollowedHyperlink"/>
    <w:basedOn w:val="231"/>
    <w:unhideWhenUsed/>
    <w:qFormat/>
    <w:uiPriority w:val="99"/>
    <w:rPr>
      <w:rFonts w:ascii="Microsoft YaHei UI" w:hAnsi="Microsoft YaHei UI" w:eastAsia="Microsoft YaHei UI"/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qFormat/>
    <w:uiPriority w:val="20"/>
    <w:rPr>
      <w:rFonts w:ascii="Microsoft YaHei UI" w:hAnsi="Microsoft YaHei UI" w:eastAsia="Microsoft YaHei UI"/>
      <w:i/>
      <w:iCs/>
    </w:rPr>
  </w:style>
  <w:style w:type="character" w:styleId="237">
    <w:name w:val="line number"/>
    <w:basedOn w:val="231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38">
    <w:name w:val="HTML Definition"/>
    <w:basedOn w:val="231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39">
    <w:name w:val="HTML Typewriter"/>
    <w:basedOn w:val="231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0">
    <w:name w:val="HTML Acronym"/>
    <w:basedOn w:val="231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41">
    <w:name w:val="HTML Variable"/>
    <w:basedOn w:val="231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42">
    <w:name w:val="Hyperlink"/>
    <w:basedOn w:val="231"/>
    <w:unhideWhenUsed/>
    <w:qFormat/>
    <w:uiPriority w:val="99"/>
    <w:rPr>
      <w:rFonts w:ascii="Microsoft YaHei UI" w:hAnsi="Microsoft YaHei UI" w:eastAsia="Microsoft YaHei UI"/>
      <w:color w:val="1F4E79" w:themeColor="accent1" w:themeShade="80"/>
      <w:u w:val="single"/>
    </w:rPr>
  </w:style>
  <w:style w:type="character" w:styleId="243">
    <w:name w:val="HTML Code"/>
    <w:basedOn w:val="231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4">
    <w:name w:val="annotation reference"/>
    <w:basedOn w:val="231"/>
    <w:semiHidden/>
    <w:unhideWhenUsed/>
    <w:qFormat/>
    <w:uiPriority w:val="99"/>
    <w:rPr>
      <w:rFonts w:ascii="Microsoft YaHei UI" w:hAnsi="Microsoft YaHei UI" w:eastAsia="Microsoft YaHei UI"/>
      <w:sz w:val="22"/>
      <w:szCs w:val="16"/>
    </w:rPr>
  </w:style>
  <w:style w:type="character" w:styleId="245">
    <w:name w:val="HTML Cite"/>
    <w:basedOn w:val="231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46">
    <w:name w:val="footnote reference"/>
    <w:basedOn w:val="231"/>
    <w:semiHidden/>
    <w:unhideWhenUsed/>
    <w:qFormat/>
    <w:uiPriority w:val="99"/>
    <w:rPr>
      <w:rFonts w:ascii="Microsoft YaHei UI" w:hAnsi="Microsoft YaHei UI" w:eastAsia="Microsoft YaHei UI"/>
      <w:vertAlign w:val="superscript"/>
    </w:rPr>
  </w:style>
  <w:style w:type="character" w:styleId="247">
    <w:name w:val="HTML Keyboard"/>
    <w:basedOn w:val="231"/>
    <w:semiHidden/>
    <w:unhideWhenUsed/>
    <w:qFormat/>
    <w:uiPriority w:val="99"/>
    <w:rPr>
      <w:rFonts w:ascii="Microsoft YaHei UI" w:hAnsi="Microsoft YaHei UI" w:eastAsia="Microsoft YaHei UI"/>
      <w:sz w:val="22"/>
      <w:szCs w:val="20"/>
    </w:rPr>
  </w:style>
  <w:style w:type="character" w:styleId="248">
    <w:name w:val="HTML Sample"/>
    <w:basedOn w:val="231"/>
    <w:semiHidden/>
    <w:unhideWhenUsed/>
    <w:qFormat/>
    <w:uiPriority w:val="99"/>
    <w:rPr>
      <w:rFonts w:ascii="Microsoft YaHei UI" w:hAnsi="Microsoft YaHei UI" w:eastAsia="Microsoft YaHei UI"/>
      <w:sz w:val="24"/>
      <w:szCs w:val="24"/>
    </w:rPr>
  </w:style>
  <w:style w:type="character" w:customStyle="1" w:styleId="249">
    <w:name w:val="标题 1 字符"/>
    <w:basedOn w:val="231"/>
    <w:link w:val="6"/>
    <w:qFormat/>
    <w:uiPriority w:val="9"/>
    <w:rPr>
      <w:rFonts w:ascii="Microsoft YaHei UI" w:hAnsi="Microsoft YaHei UI" w:eastAsia="Microsoft YaHei UI" w:cstheme="majorBidi"/>
      <w:color w:val="1F4E79" w:themeColor="accent1" w:themeShade="80"/>
      <w:sz w:val="32"/>
      <w:szCs w:val="32"/>
    </w:rPr>
  </w:style>
  <w:style w:type="character" w:customStyle="1" w:styleId="250">
    <w:name w:val="标题 2 字符"/>
    <w:basedOn w:val="231"/>
    <w:link w:val="7"/>
    <w:qFormat/>
    <w:uiPriority w:val="9"/>
    <w:rPr>
      <w:rFonts w:ascii="Microsoft YaHei UI" w:hAnsi="Microsoft YaHei UI" w:eastAsia="Microsoft YaHei UI" w:cstheme="majorBidi"/>
      <w:color w:val="1F4E79" w:themeColor="accent1" w:themeShade="80"/>
      <w:sz w:val="26"/>
      <w:szCs w:val="26"/>
    </w:rPr>
  </w:style>
  <w:style w:type="character" w:customStyle="1" w:styleId="251">
    <w:name w:val="标题 3 字符"/>
    <w:basedOn w:val="231"/>
    <w:link w:val="8"/>
    <w:qFormat/>
    <w:uiPriority w:val="9"/>
    <w:rPr>
      <w:rFonts w:ascii="Microsoft YaHei UI" w:hAnsi="Microsoft YaHei UI" w:eastAsia="Microsoft YaHei UI" w:cstheme="majorBidi"/>
      <w:color w:val="1F4E79" w:themeColor="accent1" w:themeShade="80"/>
      <w:sz w:val="24"/>
      <w:szCs w:val="24"/>
    </w:rPr>
  </w:style>
  <w:style w:type="character" w:customStyle="1" w:styleId="252">
    <w:name w:val="标题 4 字符"/>
    <w:basedOn w:val="231"/>
    <w:link w:val="9"/>
    <w:qFormat/>
    <w:uiPriority w:val="9"/>
    <w:rPr>
      <w:rFonts w:ascii="Microsoft YaHei UI" w:hAnsi="Microsoft YaHei UI" w:eastAsia="Microsoft YaHei UI" w:cstheme="majorBidi"/>
      <w:i/>
      <w:iCs/>
      <w:color w:val="1F4E79" w:themeColor="accent1" w:themeShade="80"/>
    </w:rPr>
  </w:style>
  <w:style w:type="character" w:customStyle="1" w:styleId="253">
    <w:name w:val="标题 5 字符"/>
    <w:basedOn w:val="231"/>
    <w:link w:val="10"/>
    <w:qFormat/>
    <w:uiPriority w:val="9"/>
    <w:rPr>
      <w:rFonts w:ascii="Microsoft YaHei UI" w:hAnsi="Microsoft YaHei UI" w:eastAsia="Microsoft YaHei UI" w:cstheme="majorBidi"/>
      <w:color w:val="1F4E79" w:themeColor="accent1" w:themeShade="80"/>
    </w:rPr>
  </w:style>
  <w:style w:type="character" w:customStyle="1" w:styleId="254">
    <w:name w:val="标题 6 字符"/>
    <w:basedOn w:val="231"/>
    <w:link w:val="11"/>
    <w:qFormat/>
    <w:uiPriority w:val="9"/>
    <w:rPr>
      <w:rFonts w:ascii="Microsoft YaHei UI" w:hAnsi="Microsoft YaHei UI" w:eastAsia="Microsoft YaHei UI" w:cstheme="majorBidi"/>
      <w:color w:val="1F4E79" w:themeColor="accent1" w:themeShade="80"/>
    </w:rPr>
  </w:style>
  <w:style w:type="character" w:customStyle="1" w:styleId="255">
    <w:name w:val="标题 7 字符"/>
    <w:basedOn w:val="231"/>
    <w:link w:val="12"/>
    <w:qFormat/>
    <w:uiPriority w:val="9"/>
    <w:rPr>
      <w:rFonts w:ascii="Microsoft YaHei UI" w:hAnsi="Microsoft YaHei UI" w:eastAsia="Microsoft YaHei UI" w:cstheme="majorBidi"/>
      <w:i/>
      <w:iCs/>
      <w:color w:val="1F4E79" w:themeColor="accent1" w:themeShade="80"/>
    </w:rPr>
  </w:style>
  <w:style w:type="character" w:customStyle="1" w:styleId="256">
    <w:name w:val="标题 8 字符"/>
    <w:basedOn w:val="231"/>
    <w:link w:val="13"/>
    <w:qFormat/>
    <w:uiPriority w:val="9"/>
    <w:rPr>
      <w:rFonts w:ascii="Microsoft YaHei UI" w:hAnsi="Microsoft YaHei UI" w:eastAsia="Microsoft YaHei UI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7">
    <w:name w:val="标题 9 字符"/>
    <w:basedOn w:val="231"/>
    <w:link w:val="14"/>
    <w:qFormat/>
    <w:uiPriority w:val="9"/>
    <w:rPr>
      <w:rFonts w:ascii="Microsoft YaHei UI" w:hAnsi="Microsoft YaHei UI" w:eastAsia="Microsoft YaHei UI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8">
    <w:name w:val="标题 字符"/>
    <w:basedOn w:val="231"/>
    <w:link w:val="3"/>
    <w:qFormat/>
    <w:uiPriority w:val="10"/>
    <w:rPr>
      <w:rFonts w:ascii="Microsoft YaHei UI" w:hAnsi="Microsoft YaHei UI" w:eastAsia="Microsoft YaHei UI" w:cstheme="majorBidi"/>
      <w:spacing w:val="-10"/>
      <w:kern w:val="28"/>
      <w:sz w:val="56"/>
      <w:szCs w:val="56"/>
    </w:rPr>
  </w:style>
  <w:style w:type="character" w:customStyle="1" w:styleId="259">
    <w:name w:val="副标题 字符"/>
    <w:basedOn w:val="231"/>
    <w:link w:val="65"/>
    <w:qFormat/>
    <w:uiPriority w:val="11"/>
    <w:rPr>
      <w:rFonts w:ascii="Microsoft YaHei UI" w:hAnsi="Microsoft YaHei UI" w:eastAsia="Microsoft YaHei U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0">
    <w:name w:val="不明显强调1"/>
    <w:basedOn w:val="231"/>
    <w:qFormat/>
    <w:uiPriority w:val="1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1">
    <w:name w:val="明显强调1"/>
    <w:basedOn w:val="231"/>
    <w:qFormat/>
    <w:uiPriority w:val="21"/>
    <w:rPr>
      <w:rFonts w:ascii="Microsoft YaHei UI" w:hAnsi="Microsoft YaHei UI" w:eastAsia="Microsoft YaHei UI"/>
      <w:i/>
      <w:iCs/>
      <w:color w:val="1F4E79" w:themeColor="accent1" w:themeShade="80"/>
    </w:rPr>
  </w:style>
  <w:style w:type="paragraph" w:styleId="262">
    <w:name w:val="Quote"/>
    <w:basedOn w:val="1"/>
    <w:next w:val="1"/>
    <w:link w:val="263"/>
    <w:qFormat/>
    <w:uiPriority w:val="29"/>
    <w:pPr>
      <w:widowControl/>
      <w:spacing w:before="200"/>
      <w:ind w:left="864" w:right="864"/>
      <w:jc w:val="center"/>
    </w:pPr>
    <w:rPr>
      <w:rFonts w:ascii="Microsoft YaHei UI" w:hAnsi="Microsoft YaHei UI" w:eastAsia="Microsoft YaHei UI" w:cstheme="minorBidi"/>
      <w:i/>
      <w:iCs/>
      <w:color w:val="404040" w:themeColor="text1" w:themeTint="BF"/>
      <w:kern w:val="0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3">
    <w:name w:val="引用 字符"/>
    <w:basedOn w:val="231"/>
    <w:link w:val="262"/>
    <w:qFormat/>
    <w:uiPriority w:val="2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64">
    <w:name w:val="Intense Quote"/>
    <w:basedOn w:val="1"/>
    <w:next w:val="1"/>
    <w:link w:val="265"/>
    <w:qFormat/>
    <w:uiPriority w:val="30"/>
    <w:pPr>
      <w:widowControl/>
      <w:pBdr>
        <w:top w:val="single" w:color="1F4E79" w:themeColor="accent1" w:themeShade="80" w:sz="4" w:space="10"/>
        <w:bottom w:val="single" w:color="1F4E79" w:themeColor="accent1" w:themeShade="80" w:sz="4" w:space="10"/>
      </w:pBdr>
      <w:spacing w:before="360" w:after="360"/>
      <w:ind w:left="864" w:right="864"/>
      <w:jc w:val="center"/>
    </w:pPr>
    <w:rPr>
      <w:rFonts w:ascii="Microsoft YaHei UI" w:hAnsi="Microsoft YaHei UI" w:eastAsia="Microsoft YaHei UI" w:cstheme="minorBidi"/>
      <w:i/>
      <w:iCs/>
      <w:color w:val="1F4E79" w:themeColor="accent1" w:themeShade="80"/>
      <w:kern w:val="0"/>
      <w:sz w:val="22"/>
      <w:szCs w:val="22"/>
    </w:rPr>
  </w:style>
  <w:style w:type="character" w:customStyle="1" w:styleId="265">
    <w:name w:val="明显引用 字符"/>
    <w:basedOn w:val="231"/>
    <w:link w:val="264"/>
    <w:qFormat/>
    <w:uiPriority w:val="30"/>
    <w:rPr>
      <w:rFonts w:ascii="Microsoft YaHei UI" w:hAnsi="Microsoft YaHei UI" w:eastAsia="Microsoft YaHei UI"/>
      <w:i/>
      <w:iCs/>
      <w:color w:val="1F4E79" w:themeColor="accent1" w:themeShade="80"/>
    </w:rPr>
  </w:style>
  <w:style w:type="character" w:customStyle="1" w:styleId="266">
    <w:name w:val="不明显参考1"/>
    <w:basedOn w:val="231"/>
    <w:qFormat/>
    <w:uiPriority w:val="31"/>
    <w:rPr>
      <w:rFonts w:ascii="Microsoft YaHei UI" w:hAnsi="Microsoft YaHei UI" w:eastAsia="Microsoft YaHei U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7">
    <w:name w:val="明显参考1"/>
    <w:basedOn w:val="231"/>
    <w:qFormat/>
    <w:uiPriority w:val="32"/>
    <w:rPr>
      <w:rFonts w:ascii="Microsoft YaHei UI" w:hAnsi="Microsoft YaHei UI" w:eastAsia="Microsoft YaHei UI"/>
      <w:b/>
      <w:bCs/>
      <w:smallCaps/>
      <w:color w:val="1F4E79" w:themeColor="accent1" w:themeShade="80"/>
      <w:spacing w:val="5"/>
    </w:rPr>
  </w:style>
  <w:style w:type="character" w:customStyle="1" w:styleId="268">
    <w:name w:val="书籍标题1"/>
    <w:basedOn w:val="231"/>
    <w:qFormat/>
    <w:uiPriority w:val="33"/>
    <w:rPr>
      <w:rFonts w:ascii="Microsoft YaHei UI" w:hAnsi="Microsoft YaHei UI" w:eastAsia="Microsoft YaHei UI"/>
      <w:b/>
      <w:bCs/>
      <w:i/>
      <w:iCs/>
      <w:spacing w:val="5"/>
    </w:rPr>
  </w:style>
  <w:style w:type="character" w:customStyle="1" w:styleId="269">
    <w:name w:val="批注框文本 字符"/>
    <w:basedOn w:val="231"/>
    <w:link w:val="55"/>
    <w:semiHidden/>
    <w:qFormat/>
    <w:uiPriority w:val="99"/>
    <w:rPr>
      <w:rFonts w:ascii="Microsoft YaHei UI" w:hAnsi="Microsoft YaHei UI" w:eastAsia="Microsoft YaHei UI" w:cs="Segoe UI"/>
      <w:szCs w:val="18"/>
    </w:rPr>
  </w:style>
  <w:style w:type="character" w:customStyle="1" w:styleId="270">
    <w:name w:val="正文文本 3 字符"/>
    <w:basedOn w:val="231"/>
    <w:link w:val="34"/>
    <w:semiHidden/>
    <w:qFormat/>
    <w:uiPriority w:val="99"/>
    <w:rPr>
      <w:rFonts w:ascii="Microsoft YaHei UI" w:hAnsi="Microsoft YaHei UI" w:eastAsia="Microsoft YaHei UI"/>
      <w:szCs w:val="16"/>
    </w:rPr>
  </w:style>
  <w:style w:type="character" w:customStyle="1" w:styleId="271">
    <w:name w:val="正文文本缩进 3 字符"/>
    <w:basedOn w:val="231"/>
    <w:link w:val="71"/>
    <w:semiHidden/>
    <w:qFormat/>
    <w:uiPriority w:val="99"/>
    <w:rPr>
      <w:rFonts w:ascii="Microsoft YaHei UI" w:hAnsi="Microsoft YaHei UI" w:eastAsia="Microsoft YaHei UI"/>
      <w:szCs w:val="16"/>
    </w:rPr>
  </w:style>
  <w:style w:type="character" w:customStyle="1" w:styleId="272">
    <w:name w:val="批注文字 字符"/>
    <w:basedOn w:val="231"/>
    <w:link w:val="31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3">
    <w:name w:val="批注主题 字符"/>
    <w:basedOn w:val="272"/>
    <w:link w:val="85"/>
    <w:semiHidden/>
    <w:qFormat/>
    <w:uiPriority w:val="99"/>
    <w:rPr>
      <w:rFonts w:ascii="Microsoft YaHei UI" w:hAnsi="Microsoft YaHei UI" w:eastAsia="Microsoft YaHei UI"/>
      <w:b/>
      <w:bCs/>
      <w:szCs w:val="20"/>
    </w:rPr>
  </w:style>
  <w:style w:type="character" w:customStyle="1" w:styleId="274">
    <w:name w:val="文档结构图 字符"/>
    <w:basedOn w:val="231"/>
    <w:link w:val="29"/>
    <w:semiHidden/>
    <w:qFormat/>
    <w:uiPriority w:val="99"/>
    <w:rPr>
      <w:rFonts w:ascii="Microsoft YaHei UI" w:hAnsi="Microsoft YaHei UI" w:eastAsia="Microsoft YaHei UI" w:cs="Segoe UI"/>
      <w:szCs w:val="16"/>
    </w:rPr>
  </w:style>
  <w:style w:type="character" w:customStyle="1" w:styleId="275">
    <w:name w:val="尾注文本 字符"/>
    <w:basedOn w:val="231"/>
    <w:link w:val="53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6">
    <w:name w:val="脚注文本 字符"/>
    <w:basedOn w:val="231"/>
    <w:link w:val="68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7">
    <w:name w:val="HTML 预设格式 字符"/>
    <w:basedOn w:val="231"/>
    <w:link w:val="81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8">
    <w:name w:val="宏文本 字符"/>
    <w:basedOn w:val="231"/>
    <w:link w:val="5"/>
    <w:semiHidden/>
    <w:qFormat/>
    <w:uiPriority w:val="99"/>
    <w:rPr>
      <w:rFonts w:ascii="Microsoft YaHei UI" w:hAnsi="Microsoft YaHei UI" w:eastAsia="Microsoft YaHei UI"/>
      <w:szCs w:val="20"/>
    </w:rPr>
  </w:style>
  <w:style w:type="character" w:customStyle="1" w:styleId="279">
    <w:name w:val="纯文本 字符"/>
    <w:basedOn w:val="231"/>
    <w:link w:val="4"/>
    <w:semiHidden/>
    <w:qFormat/>
    <w:uiPriority w:val="99"/>
    <w:rPr>
      <w:rFonts w:ascii="Microsoft YaHei UI" w:hAnsi="Microsoft YaHei UI" w:eastAsia="Microsoft YaHei UI"/>
      <w:szCs w:val="21"/>
    </w:rPr>
  </w:style>
  <w:style w:type="character" w:styleId="280">
    <w:name w:val="Placeholder Text"/>
    <w:basedOn w:val="231"/>
    <w:semiHidden/>
    <w:qFormat/>
    <w:uiPriority w:val="99"/>
    <w:rPr>
      <w:rFonts w:ascii="Microsoft YaHei UI" w:hAnsi="Microsoft YaHei UI" w:eastAsia="Microsoft YaHei UI"/>
      <w:color w:val="3B3838" w:themeColor="background2" w:themeShade="40"/>
    </w:rPr>
  </w:style>
  <w:style w:type="character" w:customStyle="1" w:styleId="281">
    <w:name w:val="页眉 字符"/>
    <w:basedOn w:val="231"/>
    <w:link w:val="58"/>
    <w:qFormat/>
    <w:uiPriority w:val="99"/>
    <w:rPr>
      <w:rFonts w:ascii="Microsoft YaHei UI" w:hAnsi="Microsoft YaHei UI" w:eastAsia="Microsoft YaHei UI"/>
    </w:rPr>
  </w:style>
  <w:style w:type="character" w:customStyle="1" w:styleId="282">
    <w:name w:val="页脚 字符"/>
    <w:basedOn w:val="231"/>
    <w:link w:val="56"/>
    <w:qFormat/>
    <w:uiPriority w:val="99"/>
    <w:rPr>
      <w:rFonts w:ascii="Microsoft YaHei UI" w:hAnsi="Microsoft YaHei UI" w:eastAsia="Microsoft YaHei UI"/>
    </w:rPr>
  </w:style>
  <w:style w:type="character" w:customStyle="1" w:styleId="283">
    <w:name w:val="@他1"/>
    <w:basedOn w:val="231"/>
    <w:semiHidden/>
    <w:unhideWhenUsed/>
    <w:qFormat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284">
    <w:name w:val="HTML 地址 字符"/>
    <w:basedOn w:val="231"/>
    <w:link w:val="43"/>
    <w:semiHidden/>
    <w:qFormat/>
    <w:uiPriority w:val="99"/>
    <w:rPr>
      <w:rFonts w:ascii="Microsoft YaHei UI" w:hAnsi="Microsoft YaHei UI" w:eastAsia="Microsoft YaHei UI"/>
      <w:i/>
      <w:iCs/>
    </w:rPr>
  </w:style>
  <w:style w:type="paragraph" w:customStyle="1" w:styleId="285">
    <w:name w:val="TOC 标题1"/>
    <w:basedOn w:val="6"/>
    <w:next w:val="1"/>
    <w:semiHidden/>
    <w:unhideWhenUsed/>
    <w:qFormat/>
    <w:uiPriority w:val="39"/>
    <w:pPr>
      <w:outlineLvl w:val="9"/>
    </w:pPr>
    <w:rPr>
      <w:color w:val="2E75B6" w:themeColor="accent1" w:themeShade="BF"/>
    </w:rPr>
  </w:style>
  <w:style w:type="paragraph" w:customStyle="1" w:styleId="286">
    <w:name w:val="书目1"/>
    <w:basedOn w:val="1"/>
    <w:next w:val="1"/>
    <w:semiHidden/>
    <w:unhideWhenUsed/>
    <w:qFormat/>
    <w:uiPriority w:val="37"/>
    <w:pPr>
      <w:widowControl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character" w:customStyle="1" w:styleId="287">
    <w:name w:val="井号标签1"/>
    <w:basedOn w:val="231"/>
    <w:semiHidden/>
    <w:unhideWhenUsed/>
    <w:qFormat/>
    <w:uiPriority w:val="99"/>
    <w:rPr>
      <w:rFonts w:ascii="Microsoft YaHei UI" w:hAnsi="Microsoft YaHei UI" w:eastAsia="Microsoft YaHei UI"/>
      <w:color w:val="2B579A"/>
      <w:shd w:val="clear" w:color="auto" w:fill="E1DFDD"/>
    </w:rPr>
  </w:style>
  <w:style w:type="character" w:customStyle="1" w:styleId="288">
    <w:name w:val="信息标题 字符"/>
    <w:basedOn w:val="231"/>
    <w:link w:val="80"/>
    <w:semiHidden/>
    <w:qFormat/>
    <w:uiPriority w:val="99"/>
    <w:rPr>
      <w:rFonts w:ascii="Microsoft YaHei UI" w:hAnsi="Microsoft YaHei UI" w:eastAsia="Microsoft YaHei UI" w:cstheme="majorBidi"/>
      <w:sz w:val="24"/>
      <w:szCs w:val="24"/>
      <w:shd w:val="pct20" w:color="auto" w:fill="auto"/>
    </w:rPr>
  </w:style>
  <w:style w:type="paragraph" w:styleId="289">
    <w:name w:val="List Paragraph"/>
    <w:basedOn w:val="1"/>
    <w:semiHidden/>
    <w:unhideWhenUsed/>
    <w:qFormat/>
    <w:uiPriority w:val="34"/>
    <w:pPr>
      <w:widowControl/>
      <w:ind w:left="720"/>
      <w:contextualSpacing/>
      <w:jc w:val="left"/>
    </w:pPr>
    <w:rPr>
      <w:rFonts w:ascii="Microsoft YaHei UI" w:hAnsi="Microsoft YaHei UI" w:eastAsia="Microsoft YaHei UI" w:cstheme="minorBidi"/>
      <w:kern w:val="0"/>
      <w:sz w:val="22"/>
      <w:szCs w:val="22"/>
    </w:rPr>
  </w:style>
  <w:style w:type="table" w:customStyle="1" w:styleId="290">
    <w:name w:val="无格式表格 11"/>
    <w:basedOn w:val="8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91">
    <w:name w:val="无格式表格 21"/>
    <w:basedOn w:val="8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292">
    <w:name w:val="无格式表格 31"/>
    <w:basedOn w:val="88"/>
    <w:qFormat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93">
    <w:name w:val="无格式表格 41"/>
    <w:basedOn w:val="88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94">
    <w:name w:val="无格式表格 51"/>
    <w:basedOn w:val="88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paragraph" w:styleId="295">
    <w:name w:val="No Spacing"/>
    <w:qFormat/>
    <w:uiPriority w:val="1"/>
    <w:rPr>
      <w:rFonts w:ascii="Microsoft YaHei UI" w:hAnsi="Microsoft YaHei UI" w:eastAsia="Microsoft YaHei UI" w:cstheme="minorBidi"/>
      <w:sz w:val="22"/>
      <w:szCs w:val="22"/>
      <w:lang w:val="en-US" w:eastAsia="zh-CN" w:bidi="ar-SA"/>
    </w:rPr>
  </w:style>
  <w:style w:type="character" w:customStyle="1" w:styleId="296">
    <w:name w:val="日期 字符"/>
    <w:basedOn w:val="231"/>
    <w:link w:val="51"/>
    <w:semiHidden/>
    <w:qFormat/>
    <w:uiPriority w:val="99"/>
    <w:rPr>
      <w:rFonts w:ascii="Microsoft YaHei UI" w:hAnsi="Microsoft YaHei UI" w:eastAsia="Microsoft YaHei UI"/>
    </w:rPr>
  </w:style>
  <w:style w:type="character" w:customStyle="1" w:styleId="297">
    <w:name w:val="智能超链接1"/>
    <w:basedOn w:val="231"/>
    <w:semiHidden/>
    <w:unhideWhenUsed/>
    <w:qFormat/>
    <w:uiPriority w:val="99"/>
    <w:rPr>
      <w:rFonts w:ascii="Microsoft YaHei UI" w:hAnsi="Microsoft YaHei UI" w:eastAsia="Microsoft YaHei UI"/>
      <w:u w:val="dotted"/>
    </w:rPr>
  </w:style>
  <w:style w:type="character" w:customStyle="1" w:styleId="298">
    <w:name w:val="未处理的提及1"/>
    <w:basedOn w:val="231"/>
    <w:semiHidden/>
    <w:unhideWhenUsed/>
    <w:qFormat/>
    <w:uiPriority w:val="99"/>
    <w:rPr>
      <w:rFonts w:ascii="Microsoft YaHei UI" w:hAnsi="Microsoft YaHei UI" w:eastAsia="Microsoft YaHei UI"/>
      <w:color w:val="605E5C"/>
      <w:shd w:val="clear" w:color="auto" w:fill="E1DFDD"/>
    </w:rPr>
  </w:style>
  <w:style w:type="character" w:customStyle="1" w:styleId="299">
    <w:name w:val="正文文本 字符"/>
    <w:basedOn w:val="231"/>
    <w:link w:val="2"/>
    <w:qFormat/>
    <w:uiPriority w:val="99"/>
    <w:rPr>
      <w:rFonts w:ascii="Microsoft YaHei UI" w:hAnsi="Microsoft YaHei UI" w:eastAsia="Microsoft YaHei UI"/>
    </w:rPr>
  </w:style>
  <w:style w:type="character" w:customStyle="1" w:styleId="300">
    <w:name w:val="正文文本 2 字符"/>
    <w:basedOn w:val="231"/>
    <w:link w:val="77"/>
    <w:semiHidden/>
    <w:qFormat/>
    <w:uiPriority w:val="99"/>
    <w:rPr>
      <w:rFonts w:ascii="Microsoft YaHei UI" w:hAnsi="Microsoft YaHei UI" w:eastAsia="Microsoft YaHei UI"/>
    </w:rPr>
  </w:style>
  <w:style w:type="character" w:customStyle="1" w:styleId="301">
    <w:name w:val="正文文本缩进 字符"/>
    <w:basedOn w:val="231"/>
    <w:link w:val="37"/>
    <w:semiHidden/>
    <w:qFormat/>
    <w:uiPriority w:val="99"/>
    <w:rPr>
      <w:rFonts w:ascii="Microsoft YaHei UI" w:hAnsi="Microsoft YaHei UI" w:eastAsia="Microsoft YaHei UI"/>
    </w:rPr>
  </w:style>
  <w:style w:type="character" w:customStyle="1" w:styleId="302">
    <w:name w:val="正文文本缩进 2 字符"/>
    <w:basedOn w:val="231"/>
    <w:link w:val="52"/>
    <w:semiHidden/>
    <w:qFormat/>
    <w:uiPriority w:val="99"/>
    <w:rPr>
      <w:rFonts w:ascii="Microsoft YaHei UI" w:hAnsi="Microsoft YaHei UI" w:eastAsia="Microsoft YaHei UI"/>
    </w:rPr>
  </w:style>
  <w:style w:type="character" w:customStyle="1" w:styleId="303">
    <w:name w:val="正文首行缩进 字符"/>
    <w:basedOn w:val="299"/>
    <w:link w:val="86"/>
    <w:semiHidden/>
    <w:qFormat/>
    <w:uiPriority w:val="99"/>
    <w:rPr>
      <w:rFonts w:ascii="Microsoft YaHei UI" w:hAnsi="Microsoft YaHei UI" w:eastAsia="Microsoft YaHei UI"/>
    </w:rPr>
  </w:style>
  <w:style w:type="character" w:customStyle="1" w:styleId="304">
    <w:name w:val="正文首行缩进 2 字符"/>
    <w:basedOn w:val="301"/>
    <w:link w:val="87"/>
    <w:semiHidden/>
    <w:qFormat/>
    <w:uiPriority w:val="99"/>
    <w:rPr>
      <w:rFonts w:ascii="Microsoft YaHei UI" w:hAnsi="Microsoft YaHei UI" w:eastAsia="Microsoft YaHei UI"/>
    </w:rPr>
  </w:style>
  <w:style w:type="character" w:customStyle="1" w:styleId="305">
    <w:name w:val="注释标题 字符"/>
    <w:basedOn w:val="231"/>
    <w:link w:val="19"/>
    <w:semiHidden/>
    <w:qFormat/>
    <w:uiPriority w:val="99"/>
    <w:rPr>
      <w:rFonts w:ascii="Microsoft YaHei UI" w:hAnsi="Microsoft YaHei UI" w:eastAsia="Microsoft YaHei UI"/>
    </w:rPr>
  </w:style>
  <w:style w:type="table" w:customStyle="1" w:styleId="306">
    <w:name w:val="清单表 1 浅色1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7">
    <w:name w:val="清单表 1 浅色 - 着色 11"/>
    <w:basedOn w:val="88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08">
    <w:name w:val="清单表 1 浅色 - 着色 21"/>
    <w:basedOn w:val="88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09">
    <w:name w:val="清单表 1 浅色 - 着色 31"/>
    <w:basedOn w:val="88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0">
    <w:name w:val="清单表 1 浅色 - 着色 41"/>
    <w:basedOn w:val="88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1">
    <w:name w:val="清单表 1 浅色 - 着色 51"/>
    <w:basedOn w:val="88"/>
    <w:qFormat/>
    <w:uiPriority w:val="46"/>
    <w:tblStylePr w:type="firstRow">
      <w:rPr>
        <w:b/>
        <w:bCs/>
      </w:rPr>
      <w:tcPr>
        <w:tcBorders>
          <w:bottom w:val="single" w:color="8EAADB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2">
    <w:name w:val="清单表 1 浅色 - 着色 61"/>
    <w:basedOn w:val="88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13">
    <w:name w:val="清单表 21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14">
    <w:name w:val="清单表 2 - 着色 11"/>
    <w:basedOn w:val="88"/>
    <w:qFormat/>
    <w:uiPriority w:val="47"/>
    <w:tblPr>
      <w:tblBorders>
        <w:top w:val="single" w:color="9CC2E5" w:themeColor="accent1" w:themeTint="99" w:sz="4" w:space="0"/>
        <w:bottom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15">
    <w:name w:val="清单表 2 - 着色 21"/>
    <w:basedOn w:val="88"/>
    <w:qFormat/>
    <w:uiPriority w:val="47"/>
    <w:tblPr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16">
    <w:name w:val="清单表 2 - 着色 31"/>
    <w:basedOn w:val="88"/>
    <w:qFormat/>
    <w:uiPriority w:val="47"/>
    <w:tblPr>
      <w:tblBorders>
        <w:top w:val="single" w:color="C8C8C8" w:themeColor="accent3" w:themeTint="99" w:sz="4" w:space="0"/>
        <w:bottom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17">
    <w:name w:val="清单表 2 - 着色 41"/>
    <w:basedOn w:val="88"/>
    <w:qFormat/>
    <w:uiPriority w:val="47"/>
    <w:tblPr>
      <w:tblBorders>
        <w:top w:val="single" w:color="FFD965" w:themeColor="accent4" w:themeTint="99" w:sz="4" w:space="0"/>
        <w:bottom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18">
    <w:name w:val="清单表 2 - 着色 51"/>
    <w:basedOn w:val="88"/>
    <w:qFormat/>
    <w:uiPriority w:val="47"/>
    <w:tblPr>
      <w:tblBorders>
        <w:top w:val="single" w:color="8EAADB" w:themeColor="accent5" w:themeTint="99" w:sz="4" w:space="0"/>
        <w:bottom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19">
    <w:name w:val="清单表 2 - 着色 61"/>
    <w:basedOn w:val="88"/>
    <w:qFormat/>
    <w:uiPriority w:val="47"/>
    <w:tblPr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20">
    <w:name w:val="清单表 31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21">
    <w:name w:val="清单表 3 - 着色 11"/>
    <w:basedOn w:val="88"/>
    <w:qFormat/>
    <w:uiPriority w:val="48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tcPr>
        <w:tcBorders>
          <w:top w:val="single" w:color="5B9BD5" w:themeColor="accent1" w:sz="4" w:space="0"/>
          <w:bottom w:val="single" w:color="5B9BD5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B9BD5" w:themeColor="accent1" w:sz="4" w:space="0"/>
          <w:left w:val="nil"/>
        </w:tcBorders>
      </w:tcPr>
    </w:tblStylePr>
    <w:tblStylePr w:type="swCell">
      <w:tcPr>
        <w:tcBorders>
          <w:top w:val="double" w:color="5B9BD5" w:themeColor="accent1" w:sz="4" w:space="0"/>
          <w:right w:val="nil"/>
        </w:tcBorders>
      </w:tcPr>
    </w:tblStylePr>
  </w:style>
  <w:style w:type="table" w:customStyle="1" w:styleId="322">
    <w:name w:val="清单表 3 - 着色 21"/>
    <w:basedOn w:val="88"/>
    <w:qFormat/>
    <w:uiPriority w:val="48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ED7D31" w:themeColor="accent2" w:sz="4" w:space="0"/>
          <w:left w:val="nil"/>
        </w:tcBorders>
      </w:tcPr>
    </w:tblStylePr>
    <w:tblStylePr w:type="swCell">
      <w:tcPr>
        <w:tcBorders>
          <w:top w:val="double" w:color="ED7D31" w:themeColor="accent2" w:sz="4" w:space="0"/>
          <w:right w:val="nil"/>
        </w:tcBorders>
      </w:tcPr>
    </w:tblStylePr>
  </w:style>
  <w:style w:type="table" w:customStyle="1" w:styleId="323">
    <w:name w:val="清单表 3 - 着色 31"/>
    <w:basedOn w:val="88"/>
    <w:qFormat/>
    <w:uiPriority w:val="48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A5A5A5" w:themeColor="accent3" w:sz="4" w:space="0"/>
          <w:left w:val="nil"/>
        </w:tcBorders>
      </w:tcPr>
    </w:tblStylePr>
    <w:tblStylePr w:type="swCell">
      <w:tcPr>
        <w:tcBorders>
          <w:top w:val="double" w:color="A5A5A5" w:themeColor="accent3" w:sz="4" w:space="0"/>
          <w:right w:val="nil"/>
        </w:tcBorders>
      </w:tcPr>
    </w:tblStylePr>
  </w:style>
  <w:style w:type="table" w:customStyle="1" w:styleId="324">
    <w:name w:val="清单表 3 - 着色 41"/>
    <w:basedOn w:val="88"/>
    <w:qFormat/>
    <w:uiPriority w:val="48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FC000" w:themeColor="accent4" w:sz="4" w:space="0"/>
          <w:left w:val="nil"/>
        </w:tcBorders>
      </w:tcPr>
    </w:tblStylePr>
    <w:tblStylePr w:type="swCell">
      <w:tcPr>
        <w:tcBorders>
          <w:top w:val="double" w:color="FFC000" w:themeColor="accent4" w:sz="4" w:space="0"/>
          <w:right w:val="nil"/>
        </w:tcBorders>
      </w:tcPr>
    </w:tblStylePr>
  </w:style>
  <w:style w:type="table" w:customStyle="1" w:styleId="325">
    <w:name w:val="清单表 3 - 着色 51"/>
    <w:basedOn w:val="88"/>
    <w:qFormat/>
    <w:uiPriority w:val="48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472C4" w:themeColor="accent5" w:sz="4" w:space="0"/>
          <w:left w:val="nil"/>
        </w:tcBorders>
      </w:tcPr>
    </w:tblStylePr>
    <w:tblStylePr w:type="swCell">
      <w:tcPr>
        <w:tcBorders>
          <w:top w:val="double" w:color="4472C4" w:themeColor="accent5" w:sz="4" w:space="0"/>
          <w:right w:val="nil"/>
        </w:tcBorders>
      </w:tcPr>
    </w:tblStylePr>
  </w:style>
  <w:style w:type="table" w:customStyle="1" w:styleId="326">
    <w:name w:val="清单表 3 - 着色 61"/>
    <w:basedOn w:val="88"/>
    <w:qFormat/>
    <w:uiPriority w:val="48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0AD47" w:themeColor="accent6" w:sz="4" w:space="0"/>
          <w:left w:val="nil"/>
        </w:tcBorders>
      </w:tcPr>
    </w:tblStylePr>
    <w:tblStylePr w:type="swCell">
      <w:tcPr>
        <w:tcBorders>
          <w:top w:val="double" w:color="70AD47" w:themeColor="accent6" w:sz="4" w:space="0"/>
          <w:right w:val="nil"/>
        </w:tcBorders>
      </w:tcPr>
    </w:tblStylePr>
  </w:style>
  <w:style w:type="table" w:customStyle="1" w:styleId="327">
    <w:name w:val="清单表 41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8">
    <w:name w:val="清单表 4 - 着色 1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29">
    <w:name w:val="清单表 4 - 着色 21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30">
    <w:name w:val="清单表 4 - 着色 31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31">
    <w:name w:val="清单表 4 - 着色 41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32">
    <w:name w:val="清单表 4 - 着色 51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33">
    <w:name w:val="清单表 4 - 着色 61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34">
    <w:name w:val="清单表 5 深色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5">
    <w:name w:val="清单表 5 深色 - 着色 1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tblBorders>
    </w:tblPr>
    <w:tcPr>
      <w:shd w:val="clear" w:color="auto" w:fill="5B9BD5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6">
    <w:name w:val="清单表 5 深色 - 着色 2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7">
    <w:name w:val="清单表 5 深色 - 着色 3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8">
    <w:name w:val="清单表 5 深色 - 着色 4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39">
    <w:name w:val="清单表 5 深色 - 着色 5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472C4" w:themeColor="accent5" w:sz="24" w:space="0"/>
        <w:left w:val="single" w:color="4472C4" w:themeColor="accent5" w:sz="24" w:space="0"/>
        <w:bottom w:val="single" w:color="4472C4" w:themeColor="accent5" w:sz="24" w:space="0"/>
        <w:right w:val="single" w:color="4472C4" w:themeColor="accent5" w:sz="24" w:space="0"/>
      </w:tblBorders>
    </w:tblPr>
    <w:tcPr>
      <w:shd w:val="clear" w:color="auto" w:fill="4472C4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0">
    <w:name w:val="清单表 5 深色 - 着色 61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41">
    <w:name w:val="清单表 6 彩色1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2">
    <w:name w:val="清单表 6 彩色 - 着色 11"/>
    <w:basedOn w:val="88"/>
    <w:qFormat/>
    <w:uiPriority w:val="51"/>
    <w:rPr>
      <w:color w:val="2E75B6" w:themeColor="accent1" w:themeShade="BF"/>
    </w:r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bCs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43">
    <w:name w:val="清单表 6 彩色 - 着色 21"/>
    <w:basedOn w:val="88"/>
    <w:qFormat/>
    <w:uiPriority w:val="51"/>
    <w:rPr>
      <w:color w:val="C55A11" w:themeColor="accent2" w:themeShade="BF"/>
    </w:rPr>
    <w:tblPr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44">
    <w:name w:val="清单表 6 彩色 - 着色 31"/>
    <w:basedOn w:val="88"/>
    <w:qFormat/>
    <w:uiPriority w:val="51"/>
    <w:rPr>
      <w:color w:val="7C7C7C" w:themeColor="accent3" w:themeShade="BF"/>
    </w:rPr>
    <w:tblPr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45">
    <w:name w:val="清单表 6 彩色 - 着色 41"/>
    <w:basedOn w:val="88"/>
    <w:qFormat/>
    <w:uiPriority w:val="51"/>
    <w:rPr>
      <w:color w:val="BF9000" w:themeColor="accent4" w:themeShade="BF"/>
    </w:rPr>
    <w:tblPr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46">
    <w:name w:val="清单表 6 彩色 - 着色 51"/>
    <w:basedOn w:val="88"/>
    <w:qFormat/>
    <w:uiPriority w:val="51"/>
    <w:rPr>
      <w:color w:val="2F5597" w:themeColor="accent5" w:themeShade="BF"/>
    </w:rPr>
    <w:tblPr>
      <w:tblBorders>
        <w:top w:val="single" w:color="4472C4" w:themeColor="accent5" w:sz="4" w:space="0"/>
        <w:bottom w:val="single" w:color="4472C4" w:themeColor="accent5" w:sz="4" w:space="0"/>
      </w:tblBorders>
    </w:tblPr>
    <w:tblStylePr w:type="firstRow">
      <w:rPr>
        <w:b/>
        <w:bCs/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47">
    <w:name w:val="清单表 6 彩色 - 着色 61"/>
    <w:basedOn w:val="88"/>
    <w:qFormat/>
    <w:uiPriority w:val="51"/>
    <w:rPr>
      <w:color w:val="5482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48">
    <w:name w:val="清单表 7 彩色1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49">
    <w:name w:val="清单表 7 彩色 - 着色 11"/>
    <w:basedOn w:val="88"/>
    <w:qFormat/>
    <w:uiPriority w:val="52"/>
    <w:rPr>
      <w:color w:val="2E75B6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0">
    <w:name w:val="清单表 7 彩色 - 着色 21"/>
    <w:basedOn w:val="88"/>
    <w:qFormat/>
    <w:uiPriority w:val="52"/>
    <w:rPr>
      <w:color w:val="C55A11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1">
    <w:name w:val="清单表 7 彩色 - 着色 31"/>
    <w:basedOn w:val="88"/>
    <w:qFormat/>
    <w:uiPriority w:val="52"/>
    <w:rPr>
      <w:color w:val="7C7C7C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2">
    <w:name w:val="清单表 7 彩色 - 着色 41"/>
    <w:basedOn w:val="88"/>
    <w:qFormat/>
    <w:uiPriority w:val="52"/>
    <w:rPr>
      <w:color w:val="BF900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3">
    <w:name w:val="清单表 7 彩色 - 着色 51"/>
    <w:basedOn w:val="88"/>
    <w:qFormat/>
    <w:uiPriority w:val="52"/>
    <w:rPr>
      <w:color w:val="2F559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472C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472C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472C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472C4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54">
    <w:name w:val="清单表 7 彩色 - 着色 61"/>
    <w:basedOn w:val="88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55">
    <w:name w:val="电子邮件签名 字符"/>
    <w:basedOn w:val="231"/>
    <w:link w:val="22"/>
    <w:semiHidden/>
    <w:qFormat/>
    <w:uiPriority w:val="99"/>
    <w:rPr>
      <w:rFonts w:ascii="Microsoft YaHei UI" w:hAnsi="Microsoft YaHei UI" w:eastAsia="Microsoft YaHei UI"/>
    </w:rPr>
  </w:style>
  <w:style w:type="character" w:customStyle="1" w:styleId="356">
    <w:name w:val="称呼 字符"/>
    <w:basedOn w:val="231"/>
    <w:link w:val="33"/>
    <w:semiHidden/>
    <w:qFormat/>
    <w:uiPriority w:val="99"/>
    <w:rPr>
      <w:rFonts w:ascii="Microsoft YaHei UI" w:hAnsi="Microsoft YaHei UI" w:eastAsia="Microsoft YaHei UI"/>
    </w:rPr>
  </w:style>
  <w:style w:type="character" w:customStyle="1" w:styleId="357">
    <w:name w:val="签名 字符"/>
    <w:basedOn w:val="231"/>
    <w:link w:val="59"/>
    <w:semiHidden/>
    <w:qFormat/>
    <w:uiPriority w:val="99"/>
    <w:rPr>
      <w:rFonts w:ascii="Microsoft YaHei UI" w:hAnsi="Microsoft YaHei UI" w:eastAsia="Microsoft YaHei UI"/>
    </w:rPr>
  </w:style>
  <w:style w:type="character" w:customStyle="1" w:styleId="358">
    <w:name w:val="结束语 字符"/>
    <w:basedOn w:val="231"/>
    <w:link w:val="35"/>
    <w:semiHidden/>
    <w:qFormat/>
    <w:uiPriority w:val="99"/>
    <w:rPr>
      <w:rFonts w:ascii="Microsoft YaHei UI" w:hAnsi="Microsoft YaHei UI" w:eastAsia="Microsoft YaHei UI"/>
    </w:rPr>
  </w:style>
  <w:style w:type="table" w:customStyle="1" w:styleId="359">
    <w:name w:val="网格型浅色1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360">
    <w:name w:val="网格表 1 浅色1"/>
    <w:basedOn w:val="88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1">
    <w:name w:val="网格表 1 浅色 - 着色 11"/>
    <w:basedOn w:val="88"/>
    <w:qFormat/>
    <w:uiPriority w:val="46"/>
    <w:tblPr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2">
    <w:name w:val="网格表 1 浅色 - 着色 21"/>
    <w:basedOn w:val="88"/>
    <w:qFormat/>
    <w:uiPriority w:val="46"/>
    <w:tblPr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3">
    <w:name w:val="网格表 1 浅色 - 着色 31"/>
    <w:basedOn w:val="88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4">
    <w:name w:val="网格表 1 浅色 - 着色 41"/>
    <w:basedOn w:val="88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5">
    <w:name w:val="网格表 1 浅色 - 着色 51"/>
    <w:basedOn w:val="88"/>
    <w:qFormat/>
    <w:uiPriority w:val="46"/>
    <w:tblPr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6">
    <w:name w:val="网格表 1 浅色 - 着色 61"/>
    <w:basedOn w:val="88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67">
    <w:name w:val="网格表 21"/>
    <w:basedOn w:val="88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8">
    <w:name w:val="网格表 2 - 着色 11"/>
    <w:basedOn w:val="88"/>
    <w:qFormat/>
    <w:uiPriority w:val="47"/>
    <w:tblPr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69">
    <w:name w:val="网格表 2 - 着色 21"/>
    <w:basedOn w:val="88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70">
    <w:name w:val="网格表 2 - 着色 31"/>
    <w:basedOn w:val="88"/>
    <w:qFormat/>
    <w:uiPriority w:val="47"/>
    <w:tblPr>
      <w:tblBorders>
        <w:top w:val="single" w:color="C8C8C8" w:themeColor="accent3" w:themeTint="99" w:sz="2" w:space="0"/>
        <w:bottom w:val="single" w:color="C8C8C8" w:themeColor="accent3" w:themeTint="99" w:sz="2" w:space="0"/>
        <w:insideH w:val="single" w:color="C8C8C8" w:themeColor="accent3" w:themeTint="99" w:sz="2" w:space="0"/>
        <w:insideV w:val="single" w:color="C8C8C8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C8C8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71">
    <w:name w:val="网格表 2 - 着色 41"/>
    <w:basedOn w:val="88"/>
    <w:qFormat/>
    <w:uiPriority w:val="47"/>
    <w:tblPr>
      <w:tblBorders>
        <w:top w:val="single" w:color="FFD965" w:themeColor="accent4" w:themeTint="99" w:sz="2" w:space="0"/>
        <w:bottom w:val="single" w:color="FFD965" w:themeColor="accent4" w:themeTint="99" w:sz="2" w:space="0"/>
        <w:insideH w:val="single" w:color="FFD965" w:themeColor="accent4" w:themeTint="99" w:sz="2" w:space="0"/>
        <w:insideV w:val="single" w:color="FFD96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FD96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72">
    <w:name w:val="网格表 2 - 着色 51"/>
    <w:basedOn w:val="88"/>
    <w:qFormat/>
    <w:uiPriority w:val="47"/>
    <w:tblPr>
      <w:tblBorders>
        <w:top w:val="single" w:color="8EAADB" w:themeColor="accent5" w:themeTint="99" w:sz="2" w:space="0"/>
        <w:bottom w:val="single" w:color="8EAADB" w:themeColor="accent5" w:themeTint="99" w:sz="2" w:space="0"/>
        <w:insideH w:val="single" w:color="8EAADB" w:themeColor="accent5" w:themeTint="99" w:sz="2" w:space="0"/>
        <w:insideV w:val="single" w:color="8EAADB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73">
    <w:name w:val="网格表 2 - 着色 61"/>
    <w:basedOn w:val="88"/>
    <w:qFormat/>
    <w:uiPriority w:val="47"/>
    <w:tblPr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74">
    <w:name w:val="网格表 31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75">
    <w:name w:val="网格表 3 - 着色 11"/>
    <w:basedOn w:val="88"/>
    <w:qFormat/>
    <w:uiPriority w:val="48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376">
    <w:name w:val="网格表 3 - 着色 21"/>
    <w:basedOn w:val="88"/>
    <w:qFormat/>
    <w:uiPriority w:val="48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377">
    <w:name w:val="网格表 3 - 着色 31"/>
    <w:basedOn w:val="88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378">
    <w:name w:val="网格表 3 - 着色 41"/>
    <w:basedOn w:val="88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379">
    <w:name w:val="网格表 3 - 着色 51"/>
    <w:basedOn w:val="88"/>
    <w:qFormat/>
    <w:uiPriority w:val="48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380">
    <w:name w:val="网格表 3 - 着色 61"/>
    <w:basedOn w:val="88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381">
    <w:name w:val="网格表 41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82">
    <w:name w:val="网格表 4 - 着色 11"/>
    <w:basedOn w:val="88"/>
    <w:qFormat/>
    <w:uiPriority w:val="49"/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83">
    <w:name w:val="网格表 4 - 着色 21"/>
    <w:basedOn w:val="88"/>
    <w:qFormat/>
    <w:uiPriority w:val="49"/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84">
    <w:name w:val="网格表 4 - 着色 31"/>
    <w:basedOn w:val="88"/>
    <w:qFormat/>
    <w:uiPriority w:val="49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85">
    <w:name w:val="网格表 4 - 着色 41"/>
    <w:basedOn w:val="88"/>
    <w:qFormat/>
    <w:uiPriority w:val="49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386">
    <w:name w:val="网格表 4 - 着色 51"/>
    <w:basedOn w:val="88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387">
    <w:name w:val="网格表 4 - 着色 61"/>
    <w:basedOn w:val="88"/>
    <w:qFormat/>
    <w:uiPriority w:val="49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388">
    <w:name w:val="网格表 5 深色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89">
    <w:name w:val="网格表 5 深色 - 着色 1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cPr>
        <w:shd w:val="clear" w:color="auto" w:fill="BDD6EE" w:themeFill="accent1" w:themeFillTint="66"/>
      </w:tcPr>
    </w:tblStylePr>
    <w:tblStylePr w:type="band1Horz">
      <w:tcPr>
        <w:shd w:val="clear" w:color="auto" w:fill="BDD6EE" w:themeFill="accent1" w:themeFillTint="66"/>
      </w:tcPr>
    </w:tblStylePr>
  </w:style>
  <w:style w:type="table" w:customStyle="1" w:styleId="390">
    <w:name w:val="网格表 5 深色 - 着色 2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cPr>
        <w:shd w:val="clear" w:color="auto" w:fill="F7CAAC" w:themeFill="accent2" w:themeFillTint="66"/>
      </w:tcPr>
    </w:tblStylePr>
    <w:tblStylePr w:type="band1Horz">
      <w:tcPr>
        <w:shd w:val="clear" w:color="auto" w:fill="F7CAAC" w:themeFill="accent2" w:themeFillTint="66"/>
      </w:tcPr>
    </w:tblStylePr>
  </w:style>
  <w:style w:type="table" w:customStyle="1" w:styleId="391">
    <w:name w:val="网格表 5 深色 - 着色 3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cPr>
        <w:shd w:val="clear" w:color="auto" w:fill="DADADA" w:themeFill="accent3" w:themeFillTint="66"/>
      </w:tcPr>
    </w:tblStylePr>
    <w:tblStylePr w:type="band1Horz">
      <w:tcPr>
        <w:shd w:val="clear" w:color="auto" w:fill="DADADA" w:themeFill="accent3" w:themeFillTint="66"/>
      </w:tcPr>
    </w:tblStylePr>
  </w:style>
  <w:style w:type="table" w:customStyle="1" w:styleId="392">
    <w:name w:val="网格表 5 深色 - 着色 4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2CC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cPr>
        <w:shd w:val="clear" w:color="auto" w:fill="FFE599" w:themeFill="accent4" w:themeFillTint="66"/>
      </w:tcPr>
    </w:tblStylePr>
    <w:tblStylePr w:type="band1Horz">
      <w:tcPr>
        <w:shd w:val="clear" w:color="auto" w:fill="FFE599" w:themeFill="accent4" w:themeFillTint="66"/>
      </w:tcPr>
    </w:tblStylePr>
  </w:style>
  <w:style w:type="table" w:customStyle="1" w:styleId="393">
    <w:name w:val="网格表 5 深色 - 着色 5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table" w:customStyle="1" w:styleId="394">
    <w:name w:val="网格表 5 深色 - 着色 6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cPr>
        <w:shd w:val="clear" w:color="auto" w:fill="C5E0B3" w:themeFill="accent6" w:themeFillTint="66"/>
      </w:tcPr>
    </w:tblStylePr>
    <w:tblStylePr w:type="band1Horz">
      <w:tcPr>
        <w:shd w:val="clear" w:color="auto" w:fill="C5E0B3" w:themeFill="accent6" w:themeFillTint="66"/>
      </w:tcPr>
    </w:tblStylePr>
  </w:style>
  <w:style w:type="table" w:customStyle="1" w:styleId="395">
    <w:name w:val="网格表 6 彩色1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96">
    <w:name w:val="网格表 6 彩色 - 着色 11"/>
    <w:basedOn w:val="88"/>
    <w:qFormat/>
    <w:uiPriority w:val="51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97">
    <w:name w:val="网格表 6 彩色 - 着色 21"/>
    <w:basedOn w:val="88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398">
    <w:name w:val="网格表 6 彩色 - 着色 31"/>
    <w:basedOn w:val="88"/>
    <w:qFormat/>
    <w:uiPriority w:val="51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399">
    <w:name w:val="网格表 6 彩色 - 着色 41"/>
    <w:basedOn w:val="88"/>
    <w:qFormat/>
    <w:uiPriority w:val="51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400">
    <w:name w:val="网格表 6 彩色 - 着色 51"/>
    <w:basedOn w:val="88"/>
    <w:qFormat/>
    <w:uiPriority w:val="51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  <w:style w:type="table" w:customStyle="1" w:styleId="401">
    <w:name w:val="网格表 6 彩色 - 着色 61"/>
    <w:basedOn w:val="88"/>
    <w:qFormat/>
    <w:uiPriority w:val="51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402">
    <w:name w:val="网格表 7 彩色1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403">
    <w:name w:val="网格表 7 彩色 - 着色 11"/>
    <w:basedOn w:val="88"/>
    <w:qFormat/>
    <w:uiPriority w:val="52"/>
    <w:rPr>
      <w:color w:val="2E75B6" w:themeColor="accent1" w:themeShade="BF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  <w:tblStylePr w:type="neCell">
      <w:tcPr>
        <w:tcBorders>
          <w:bottom w:val="single" w:color="9CC2E5" w:themeColor="accent1" w:themeTint="99" w:sz="4" w:space="0"/>
        </w:tcBorders>
      </w:tcPr>
    </w:tblStylePr>
    <w:tblStylePr w:type="nwCell">
      <w:tcPr>
        <w:tcBorders>
          <w:bottom w:val="single" w:color="9CC2E5" w:themeColor="accent1" w:themeTint="99" w:sz="4" w:space="0"/>
        </w:tcBorders>
      </w:tcPr>
    </w:tblStylePr>
    <w:tblStylePr w:type="seCell">
      <w:tcPr>
        <w:tcBorders>
          <w:top w:val="single" w:color="9CC2E5" w:themeColor="accent1" w:themeTint="99" w:sz="4" w:space="0"/>
        </w:tcBorders>
      </w:tcPr>
    </w:tblStylePr>
    <w:tblStylePr w:type="swCell">
      <w:tcPr>
        <w:tcBorders>
          <w:top w:val="single" w:color="9CC2E5" w:themeColor="accent1" w:themeTint="99" w:sz="4" w:space="0"/>
        </w:tcBorders>
      </w:tcPr>
    </w:tblStylePr>
  </w:style>
  <w:style w:type="table" w:customStyle="1" w:styleId="404">
    <w:name w:val="网格表 7 彩色 - 着色 21"/>
    <w:basedOn w:val="88"/>
    <w:qFormat/>
    <w:uiPriority w:val="52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  <w:tblStylePr w:type="neCell">
      <w:tcPr>
        <w:tcBorders>
          <w:bottom w:val="single" w:color="F4B083" w:themeColor="accent2" w:themeTint="99" w:sz="4" w:space="0"/>
        </w:tcBorders>
      </w:tcPr>
    </w:tblStylePr>
    <w:tblStylePr w:type="nwCell">
      <w:tcPr>
        <w:tcBorders>
          <w:bottom w:val="single" w:color="F4B083" w:themeColor="accent2" w:themeTint="99" w:sz="4" w:space="0"/>
        </w:tcBorders>
      </w:tcPr>
    </w:tblStylePr>
    <w:tblStylePr w:type="seCell">
      <w:tcPr>
        <w:tcBorders>
          <w:top w:val="single" w:color="F4B083" w:themeColor="accent2" w:themeTint="99" w:sz="4" w:space="0"/>
        </w:tcBorders>
      </w:tcPr>
    </w:tblStylePr>
    <w:tblStylePr w:type="swCell">
      <w:tcPr>
        <w:tcBorders>
          <w:top w:val="single" w:color="F4B083" w:themeColor="accent2" w:themeTint="99" w:sz="4" w:space="0"/>
        </w:tcBorders>
      </w:tcPr>
    </w:tblStylePr>
  </w:style>
  <w:style w:type="table" w:customStyle="1" w:styleId="405">
    <w:name w:val="网格表 7 彩色 - 着色 31"/>
    <w:basedOn w:val="88"/>
    <w:qFormat/>
    <w:uiPriority w:val="52"/>
    <w:rPr>
      <w:color w:val="7C7C7C" w:themeColor="accent3" w:themeShade="BF"/>
    </w:rPr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406">
    <w:name w:val="网格表 7 彩色 - 着色 41"/>
    <w:basedOn w:val="88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407">
    <w:name w:val="网格表 7 彩色 - 着色 51"/>
    <w:basedOn w:val="88"/>
    <w:qFormat/>
    <w:uiPriority w:val="52"/>
    <w:rPr>
      <w:color w:val="2F5597" w:themeColor="accent5" w:themeShade="BF"/>
    </w:rPr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  <w:tblStylePr w:type="neCell">
      <w:tcPr>
        <w:tcBorders>
          <w:bottom w:val="single" w:color="8EAADB" w:themeColor="accent5" w:themeTint="99" w:sz="4" w:space="0"/>
        </w:tcBorders>
      </w:tcPr>
    </w:tblStylePr>
    <w:tblStylePr w:type="nwCell">
      <w:tcPr>
        <w:tcBorders>
          <w:bottom w:val="single" w:color="8EAADB" w:themeColor="accent5" w:themeTint="99" w:sz="4" w:space="0"/>
        </w:tcBorders>
      </w:tcPr>
    </w:tblStylePr>
    <w:tblStylePr w:type="seCell">
      <w:tcPr>
        <w:tcBorders>
          <w:top w:val="single" w:color="8EAADB" w:themeColor="accent5" w:themeTint="99" w:sz="4" w:space="0"/>
        </w:tcBorders>
      </w:tcPr>
    </w:tblStylePr>
    <w:tblStylePr w:type="swCell">
      <w:tcPr>
        <w:tcBorders>
          <w:top w:val="single" w:color="8EAADB" w:themeColor="accent5" w:themeTint="99" w:sz="4" w:space="0"/>
        </w:tcBorders>
      </w:tcPr>
    </w:tblStylePr>
  </w:style>
  <w:style w:type="table" w:customStyle="1" w:styleId="408">
    <w:name w:val="网格表 7 彩色 - 着色 61"/>
    <w:basedOn w:val="88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paragraph" w:customStyle="1" w:styleId="409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10">
    <w:name w:val="列表段落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411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413">
    <w:name w:val="Table Normal1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\AppData\Local\Microsoft\Office\16.0\DTS\zh-CN%7b173452E6-799D-42D3-ACD6-88E395587F5C%7d\%7bC6AC4F98-AC43-4EB6-99D6-A25D74C9866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/>
</ds:datastoreItem>
</file>

<file path=customXml/itemProps2.xml><?xml version="1.0" encoding="utf-8"?>
<ds:datastoreItem xmlns:ds="http://schemas.openxmlformats.org/officeDocument/2006/customXml" ds:itemID="{4B3A7E92-E05A-4924-9E8A-9F6659E58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{C6AC4F98-AC43-4EB6-99D6-A25D74C98661}tf02786999_win32</Template>
  <Pages>1</Pages>
  <Words>1143</Words>
  <Characters>1321</Characters>
  <Lines>10</Lines>
  <Paragraphs>3</Paragraphs>
  <TotalTime>9</TotalTime>
  <ScaleCrop>false</ScaleCrop>
  <LinksUpToDate>false</LinksUpToDate>
  <CharactersWithSpaces>1428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2024-07-24T02:41:00Z</dcterms:created>
  <cp:lastPrinted>2024-11-06T09:57:00Z</cp:lastPrinted>
  <dcterms:modified xsi:type="dcterms:W3CDTF">2024-12-11T02:40:16Z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C18ED51D6EA84CD7A095FDA1BE62BC1E_13</vt:lpwstr>
  </property>
</Properties>
</file>